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68" w:rsidRDefault="00185068" w:rsidP="00185068">
      <w:pPr>
        <w:jc w:val="center"/>
        <w:rPr>
          <w:b/>
        </w:rPr>
      </w:pPr>
    </w:p>
    <w:p w:rsidR="00185068" w:rsidRDefault="00185068" w:rsidP="00185068">
      <w:pPr>
        <w:jc w:val="center"/>
        <w:rPr>
          <w:b/>
        </w:rPr>
      </w:pPr>
    </w:p>
    <w:p w:rsidR="00185068" w:rsidRDefault="00185068" w:rsidP="00185068">
      <w:pPr>
        <w:jc w:val="center"/>
        <w:rPr>
          <w:b/>
        </w:rPr>
      </w:pPr>
    </w:p>
    <w:p w:rsidR="00185068" w:rsidRDefault="00185068" w:rsidP="00185068">
      <w:pPr>
        <w:jc w:val="center"/>
        <w:rPr>
          <w:b/>
        </w:rPr>
      </w:pPr>
    </w:p>
    <w:p w:rsidR="00185068" w:rsidRDefault="00185068" w:rsidP="00185068">
      <w:pPr>
        <w:jc w:val="center"/>
        <w:rPr>
          <w:b/>
        </w:rPr>
      </w:pPr>
    </w:p>
    <w:p w:rsidR="00185068" w:rsidRDefault="00185068" w:rsidP="00185068">
      <w:pPr>
        <w:jc w:val="center"/>
        <w:rPr>
          <w:b/>
        </w:rPr>
      </w:pPr>
    </w:p>
    <w:p w:rsidR="00185068" w:rsidRDefault="00185068" w:rsidP="00185068">
      <w:pPr>
        <w:jc w:val="center"/>
        <w:rPr>
          <w:b/>
        </w:rPr>
      </w:pPr>
    </w:p>
    <w:p w:rsidR="00185068" w:rsidRDefault="00185068" w:rsidP="00185068">
      <w:pPr>
        <w:jc w:val="center"/>
        <w:rPr>
          <w:b/>
        </w:rPr>
      </w:pPr>
      <w:r w:rsidRPr="00DD0B45">
        <w:rPr>
          <w:b/>
        </w:rPr>
        <w:t>BENDIGO TENNIS CLUB INC</w:t>
      </w:r>
    </w:p>
    <w:p w:rsidR="00C31D4C" w:rsidRPr="00DD0B45" w:rsidRDefault="00C31D4C" w:rsidP="00185068">
      <w:pPr>
        <w:jc w:val="center"/>
        <w:rPr>
          <w:b/>
        </w:rPr>
      </w:pPr>
      <w:r>
        <w:rPr>
          <w:b/>
        </w:rPr>
        <w:t>ABN 68 350 853 385</w:t>
      </w:r>
    </w:p>
    <w:p w:rsidR="00185068" w:rsidRPr="00DD0B45" w:rsidRDefault="00185068" w:rsidP="00185068">
      <w:pPr>
        <w:jc w:val="center"/>
        <w:rPr>
          <w:b/>
        </w:rPr>
      </w:pPr>
    </w:p>
    <w:p w:rsidR="00185068" w:rsidRPr="00DD0B45" w:rsidRDefault="00185068" w:rsidP="00185068">
      <w:pPr>
        <w:jc w:val="center"/>
        <w:rPr>
          <w:b/>
        </w:rPr>
      </w:pPr>
      <w:r w:rsidRPr="00DD0B45">
        <w:rPr>
          <w:b/>
        </w:rPr>
        <w:t>FINANCIAL STATEMENTS</w:t>
      </w:r>
    </w:p>
    <w:p w:rsidR="00185068" w:rsidRPr="00DD0B45" w:rsidRDefault="00185068" w:rsidP="00185068">
      <w:pPr>
        <w:jc w:val="center"/>
        <w:rPr>
          <w:b/>
        </w:rPr>
      </w:pPr>
    </w:p>
    <w:p w:rsidR="00185068" w:rsidRPr="00DD0B45" w:rsidRDefault="00185068" w:rsidP="00185068">
      <w:pPr>
        <w:jc w:val="center"/>
        <w:rPr>
          <w:b/>
        </w:rPr>
      </w:pPr>
      <w:r w:rsidRPr="00DD0B45">
        <w:rPr>
          <w:b/>
        </w:rPr>
        <w:t xml:space="preserve">FOR THE YEAR ENDING </w:t>
      </w:r>
    </w:p>
    <w:p w:rsidR="00185068" w:rsidRPr="00DD0B45" w:rsidRDefault="00002A9E" w:rsidP="00185068">
      <w:pPr>
        <w:jc w:val="center"/>
        <w:rPr>
          <w:b/>
        </w:rPr>
      </w:pPr>
      <w:r>
        <w:rPr>
          <w:b/>
        </w:rPr>
        <w:t>30 JUNE 202</w:t>
      </w:r>
      <w:r w:rsidR="00F756E0">
        <w:rPr>
          <w:b/>
        </w:rPr>
        <w:t>3</w:t>
      </w:r>
    </w:p>
    <w:p w:rsidR="00185068" w:rsidRPr="00DD0B45" w:rsidRDefault="00185068" w:rsidP="00185068">
      <w:pPr>
        <w:jc w:val="center"/>
        <w:rPr>
          <w:b/>
        </w:rPr>
      </w:pPr>
    </w:p>
    <w:p w:rsidR="00185068" w:rsidRPr="00DD0B45" w:rsidRDefault="00185068" w:rsidP="00185068">
      <w:pPr>
        <w:jc w:val="center"/>
        <w:rPr>
          <w:b/>
        </w:rPr>
      </w:pPr>
    </w:p>
    <w:p w:rsidR="00F553B4" w:rsidRDefault="00F553B4" w:rsidP="00BC3302">
      <w:pPr>
        <w:pStyle w:val="BodyText"/>
        <w:jc w:val="center"/>
        <w:rPr>
          <w:b/>
        </w:rPr>
      </w:pPr>
    </w:p>
    <w:p w:rsidR="00D8709E" w:rsidRDefault="00185068" w:rsidP="00BC3302">
      <w:pPr>
        <w:pStyle w:val="BodyText"/>
        <w:jc w:val="center"/>
        <w:rPr>
          <w:b/>
        </w:rPr>
      </w:pPr>
      <w:r>
        <w:rPr>
          <w:b/>
        </w:rPr>
        <w:br w:type="page"/>
      </w:r>
    </w:p>
    <w:p w:rsidR="00D8709E" w:rsidRDefault="00D8709E" w:rsidP="00BC3302">
      <w:pPr>
        <w:pStyle w:val="BodyText"/>
        <w:jc w:val="center"/>
        <w:rPr>
          <w:b/>
        </w:rPr>
      </w:pPr>
    </w:p>
    <w:p w:rsidR="00973F9F" w:rsidRPr="00BC3302" w:rsidRDefault="00F553B4" w:rsidP="00BC3302">
      <w:pPr>
        <w:pStyle w:val="BodyText"/>
        <w:jc w:val="center"/>
        <w:rPr>
          <w:b/>
        </w:rPr>
      </w:pPr>
      <w:r>
        <w:rPr>
          <w:b/>
        </w:rPr>
        <w:t xml:space="preserve">Bendigo Tennis Club </w:t>
      </w:r>
      <w:r w:rsidR="00973F9F" w:rsidRPr="00BC3302">
        <w:rPr>
          <w:b/>
        </w:rPr>
        <w:t>Inc.</w:t>
      </w:r>
    </w:p>
    <w:p w:rsidR="00F553B4" w:rsidRDefault="00FC7347" w:rsidP="00BC3302">
      <w:pPr>
        <w:pStyle w:val="BodyText"/>
        <w:jc w:val="center"/>
        <w:rPr>
          <w:b/>
        </w:rPr>
      </w:pPr>
      <w:r w:rsidRPr="00BC3302">
        <w:rPr>
          <w:b/>
        </w:rPr>
        <w:t xml:space="preserve">Balance </w:t>
      </w:r>
      <w:r w:rsidR="003433FA">
        <w:rPr>
          <w:b/>
        </w:rPr>
        <w:t>s</w:t>
      </w:r>
      <w:r w:rsidRPr="00BC3302">
        <w:rPr>
          <w:b/>
        </w:rPr>
        <w:t xml:space="preserve">heet </w:t>
      </w:r>
    </w:p>
    <w:p w:rsidR="00973F9F" w:rsidRPr="00BC3302" w:rsidRDefault="00BC3302" w:rsidP="00BC3302">
      <w:pPr>
        <w:pStyle w:val="BodyText"/>
        <w:jc w:val="center"/>
        <w:rPr>
          <w:b/>
        </w:rPr>
      </w:pPr>
      <w:proofErr w:type="gramStart"/>
      <w:r>
        <w:rPr>
          <w:b/>
        </w:rPr>
        <w:t>f</w:t>
      </w:r>
      <w:r w:rsidR="00973F9F" w:rsidRPr="00BC3302">
        <w:rPr>
          <w:b/>
        </w:rPr>
        <w:t>or</w:t>
      </w:r>
      <w:proofErr w:type="gramEnd"/>
      <w:r w:rsidR="00973F9F" w:rsidRPr="00BC3302">
        <w:rPr>
          <w:b/>
        </w:rPr>
        <w:t xml:space="preserve"> </w:t>
      </w:r>
      <w:r>
        <w:rPr>
          <w:b/>
        </w:rPr>
        <w:t>t</w:t>
      </w:r>
      <w:r w:rsidR="00973F9F" w:rsidRPr="00BC3302">
        <w:rPr>
          <w:b/>
        </w:rPr>
        <w:t xml:space="preserve">he </w:t>
      </w:r>
      <w:r>
        <w:rPr>
          <w:b/>
        </w:rPr>
        <w:t>y</w:t>
      </w:r>
      <w:r w:rsidR="00973F9F" w:rsidRPr="00BC3302">
        <w:rPr>
          <w:b/>
        </w:rPr>
        <w:t xml:space="preserve">ear </w:t>
      </w:r>
      <w:r>
        <w:rPr>
          <w:b/>
        </w:rPr>
        <w:t>e</w:t>
      </w:r>
      <w:r w:rsidR="00973F9F" w:rsidRPr="00BC3302">
        <w:rPr>
          <w:b/>
        </w:rPr>
        <w:t xml:space="preserve">nded </w:t>
      </w:r>
      <w:r w:rsidR="00002A9E">
        <w:rPr>
          <w:b/>
        </w:rPr>
        <w:t xml:space="preserve">30 June </w:t>
      </w:r>
      <w:r w:rsidR="00F756E0">
        <w:rPr>
          <w:b/>
        </w:rPr>
        <w:t>2023</w:t>
      </w:r>
    </w:p>
    <w:tbl>
      <w:tblPr>
        <w:tblW w:w="8000" w:type="dxa"/>
        <w:tblInd w:w="1526" w:type="dxa"/>
        <w:tblLook w:val="04A0" w:firstRow="1" w:lastRow="0" w:firstColumn="1" w:lastColumn="0" w:noHBand="0" w:noVBand="1"/>
      </w:tblPr>
      <w:tblGrid>
        <w:gridCol w:w="3880"/>
        <w:gridCol w:w="960"/>
        <w:gridCol w:w="1580"/>
        <w:gridCol w:w="1580"/>
      </w:tblGrid>
      <w:tr w:rsidR="00F756E0" w:rsidRPr="00126A63" w:rsidTr="00F756E0">
        <w:trPr>
          <w:trHeight w:val="255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002A9E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Default="00F756E0" w:rsidP="00002A9E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F756E0" w:rsidRPr="00126A63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$</w:t>
            </w:r>
          </w:p>
        </w:tc>
      </w:tr>
      <w:tr w:rsidR="00F756E0" w:rsidRPr="00126A63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Asset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126A63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3433FA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Current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126A63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D7193F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5,687</w:t>
            </w:r>
          </w:p>
        </w:tc>
      </w:tr>
      <w:tr w:rsidR="00F756E0" w:rsidRPr="00126A63" w:rsidTr="00D7193F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Cash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D7193F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color w:val="000000"/>
                <w:sz w:val="20"/>
                <w:szCs w:val="20"/>
              </w:rPr>
              <w:t xml:space="preserve">Accounts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126A63">
              <w:rPr>
                <w:rFonts w:eastAsia="Times New Roman"/>
                <w:color w:val="000000"/>
                <w:sz w:val="20"/>
                <w:szCs w:val="20"/>
              </w:rPr>
              <w:t>eceivable and other debtors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D7193F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urrent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5,687</w:t>
            </w:r>
          </w:p>
        </w:tc>
      </w:tr>
      <w:tr w:rsidR="00F756E0" w:rsidRPr="00126A63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126A63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3433FA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urrent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126A63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25608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color w:val="000000"/>
                <w:sz w:val="20"/>
                <w:szCs w:val="20"/>
              </w:rPr>
              <w:t>Property, plant,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25608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color w:val="000000"/>
                <w:sz w:val="20"/>
                <w:szCs w:val="20"/>
              </w:rPr>
              <w:t xml:space="preserve">Accounts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126A63">
              <w:rPr>
                <w:rFonts w:eastAsia="Times New Roman"/>
                <w:color w:val="000000"/>
                <w:sz w:val="20"/>
                <w:szCs w:val="20"/>
              </w:rPr>
              <w:t>eceivable and other debtors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25608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on-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urrent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25608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5,687</w:t>
            </w:r>
          </w:p>
        </w:tc>
      </w:tr>
      <w:tr w:rsidR="00F756E0" w:rsidRPr="00126A63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126A63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126A63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126A63" w:rsidRDefault="00F756E0" w:rsidP="00126A6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3433FA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Current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126A63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126A63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126A63" w:rsidRDefault="00F756E0" w:rsidP="00126A63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color w:val="000000"/>
                <w:sz w:val="20"/>
                <w:szCs w:val="20"/>
              </w:rPr>
              <w:t>Trade creditors and other payables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color w:val="000000"/>
                <w:sz w:val="20"/>
                <w:szCs w:val="20"/>
              </w:rPr>
              <w:t>Short term borrowings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urrent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urrent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color w:val="000000"/>
                <w:sz w:val="20"/>
                <w:szCs w:val="20"/>
              </w:rPr>
              <w:t>Long-term borrowings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on-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urrent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iabilities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126A63" w:rsidTr="00F57B38">
        <w:trPr>
          <w:trHeight w:val="28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Net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F553B4" w:rsidRDefault="00F756E0" w:rsidP="00F756E0">
            <w:pPr>
              <w:spacing w:before="0" w:after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F756E0" w:rsidRPr="00F553B4" w:rsidRDefault="00F756E0" w:rsidP="00F756E0">
            <w:pPr>
              <w:spacing w:before="0" w:after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5,687</w:t>
            </w:r>
          </w:p>
        </w:tc>
      </w:tr>
      <w:tr w:rsidR="00F756E0" w:rsidRPr="00126A63" w:rsidTr="00F57B38">
        <w:trPr>
          <w:trHeight w:val="27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Equity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126A63" w:rsidTr="00F57B38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color w:val="000000"/>
                <w:sz w:val="20"/>
                <w:szCs w:val="20"/>
              </w:rPr>
              <w:t>Retained surplus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126A63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5,687</w:t>
            </w:r>
          </w:p>
        </w:tc>
      </w:tr>
      <w:tr w:rsidR="00F756E0" w:rsidRPr="00126A63" w:rsidTr="00F57B38">
        <w:trPr>
          <w:trHeight w:val="28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Net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</w:t>
            </w:r>
            <w:r w:rsidRPr="00126A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126A63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F553B4" w:rsidRDefault="00F756E0" w:rsidP="00F756E0">
            <w:pPr>
              <w:spacing w:before="0" w:after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5,934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F756E0" w:rsidRPr="00F553B4" w:rsidRDefault="00F756E0" w:rsidP="00F756E0">
            <w:pPr>
              <w:spacing w:before="0" w:after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5,687</w:t>
            </w:r>
          </w:p>
        </w:tc>
      </w:tr>
    </w:tbl>
    <w:p w:rsidR="00BC3302" w:rsidRDefault="00BC3302" w:rsidP="00D2797F">
      <w:pPr>
        <w:tabs>
          <w:tab w:val="left" w:pos="6915"/>
        </w:tabs>
        <w:rPr>
          <w:u w:val="single"/>
        </w:rPr>
        <w:sectPr w:rsidR="00BC3302" w:rsidSect="006C6CC5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F01FB3" w:rsidRDefault="00F01FB3" w:rsidP="007B3081">
      <w:pPr>
        <w:pStyle w:val="BodyText"/>
        <w:jc w:val="center"/>
        <w:rPr>
          <w:b/>
        </w:rPr>
      </w:pPr>
    </w:p>
    <w:p w:rsidR="00D8709E" w:rsidRDefault="00D8709E" w:rsidP="007B3081">
      <w:pPr>
        <w:pStyle w:val="BodyText"/>
        <w:jc w:val="center"/>
        <w:rPr>
          <w:b/>
        </w:rPr>
      </w:pPr>
    </w:p>
    <w:p w:rsidR="00D8709E" w:rsidRDefault="00D8709E" w:rsidP="007B3081">
      <w:pPr>
        <w:pStyle w:val="BodyText"/>
        <w:jc w:val="center"/>
        <w:rPr>
          <w:b/>
        </w:rPr>
      </w:pPr>
    </w:p>
    <w:p w:rsidR="005B6D34" w:rsidRPr="007B3081" w:rsidRDefault="00620615" w:rsidP="007B3081">
      <w:pPr>
        <w:pStyle w:val="BodyText"/>
        <w:jc w:val="center"/>
        <w:rPr>
          <w:b/>
        </w:rPr>
      </w:pPr>
      <w:r>
        <w:rPr>
          <w:b/>
        </w:rPr>
        <w:t>Bendigo Tennis Club</w:t>
      </w:r>
      <w:r w:rsidR="005B6D34" w:rsidRPr="007B3081">
        <w:rPr>
          <w:b/>
        </w:rPr>
        <w:t xml:space="preserve"> Inc.</w:t>
      </w:r>
    </w:p>
    <w:p w:rsidR="005B6D34" w:rsidRPr="007B3081" w:rsidRDefault="005B6D34" w:rsidP="007B3081">
      <w:pPr>
        <w:pStyle w:val="BodyText"/>
        <w:jc w:val="center"/>
        <w:rPr>
          <w:b/>
        </w:rPr>
      </w:pPr>
      <w:r w:rsidRPr="007B3081">
        <w:rPr>
          <w:b/>
        </w:rPr>
        <w:t xml:space="preserve">Income </w:t>
      </w:r>
      <w:r w:rsidR="003433FA">
        <w:rPr>
          <w:b/>
        </w:rPr>
        <w:t>s</w:t>
      </w:r>
      <w:r w:rsidRPr="007B3081">
        <w:rPr>
          <w:b/>
        </w:rPr>
        <w:t>tatement</w:t>
      </w:r>
      <w:r w:rsidR="007B3081">
        <w:rPr>
          <w:b/>
        </w:rPr>
        <w:t xml:space="preserve"> f</w:t>
      </w:r>
      <w:r w:rsidRPr="007B3081">
        <w:rPr>
          <w:b/>
        </w:rPr>
        <w:t xml:space="preserve">or </w:t>
      </w:r>
      <w:r w:rsidR="007B3081">
        <w:rPr>
          <w:b/>
        </w:rPr>
        <w:t>t</w:t>
      </w:r>
      <w:r w:rsidR="00850C83" w:rsidRPr="007B3081">
        <w:rPr>
          <w:b/>
        </w:rPr>
        <w:t xml:space="preserve">he </w:t>
      </w:r>
      <w:r w:rsidR="007B3081">
        <w:rPr>
          <w:b/>
        </w:rPr>
        <w:t>y</w:t>
      </w:r>
      <w:r w:rsidR="00850C83" w:rsidRPr="007B3081">
        <w:rPr>
          <w:b/>
        </w:rPr>
        <w:t xml:space="preserve">ear </w:t>
      </w:r>
      <w:r w:rsidR="007B3081">
        <w:rPr>
          <w:b/>
        </w:rPr>
        <w:t>e</w:t>
      </w:r>
      <w:r w:rsidR="00850C83" w:rsidRPr="007B3081">
        <w:rPr>
          <w:b/>
        </w:rPr>
        <w:t xml:space="preserve">nded </w:t>
      </w:r>
      <w:r w:rsidR="00002A9E">
        <w:rPr>
          <w:b/>
        </w:rPr>
        <w:t xml:space="preserve">30 June </w:t>
      </w:r>
      <w:r w:rsidR="00F756E0">
        <w:rPr>
          <w:b/>
        </w:rPr>
        <w:t>2023</w:t>
      </w:r>
    </w:p>
    <w:tbl>
      <w:tblPr>
        <w:tblW w:w="7970" w:type="dxa"/>
        <w:tblInd w:w="1668" w:type="dxa"/>
        <w:tblLook w:val="04A0" w:firstRow="1" w:lastRow="0" w:firstColumn="1" w:lastColumn="0" w:noHBand="0" w:noVBand="1"/>
      </w:tblPr>
      <w:tblGrid>
        <w:gridCol w:w="3880"/>
        <w:gridCol w:w="960"/>
        <w:gridCol w:w="1580"/>
        <w:gridCol w:w="1550"/>
      </w:tblGrid>
      <w:tr w:rsidR="00F756E0" w:rsidRPr="00DE1EB5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DE1EB5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DE1EB5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DE1EB5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756E0" w:rsidRDefault="00F756E0" w:rsidP="00DE1EB5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</w:tr>
      <w:tr w:rsidR="00F756E0" w:rsidRPr="00DE1EB5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DE1EB5">
            <w:pPr>
              <w:spacing w:before="0"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DE1EB5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1EB5">
              <w:rPr>
                <w:rFonts w:eastAsia="Times New Roman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DE1EB5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E1EB5">
              <w:rPr>
                <w:rFonts w:eastAsia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DE1EB5" w:rsidRDefault="00F756E0" w:rsidP="00DE1EB5">
            <w:pPr>
              <w:spacing w:before="0" w:after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$</w:t>
            </w:r>
          </w:p>
        </w:tc>
      </w:tr>
      <w:tr w:rsidR="00F756E0" w:rsidRPr="00DE1EB5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DE1EB5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E1EB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CE4D45" w:rsidRDefault="00F756E0" w:rsidP="00DE1EB5">
            <w:pPr>
              <w:spacing w:before="0" w:after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DE1EB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756E0" w:rsidRPr="00DE1EB5" w:rsidRDefault="00F756E0" w:rsidP="00DE1EB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Cash deposits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1,606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Membership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5,701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5,564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Club championships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1,185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Other 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Sponsorships (general)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1,600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Donation 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Club merchandise (T-shirts)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Club merchandise (Hoodies)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2,160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DJPR grant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1,500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Sponsorship (Telco)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1,800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Revenue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8,016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14,700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E1EB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86574" w:rsidRDefault="00F756E0" w:rsidP="00F756E0">
            <w:pPr>
              <w:spacing w:before="0"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Club merchandise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420A6A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6,181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Court hire and tennis balls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652033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033" w:rsidRDefault="00652033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033" w:rsidRPr="00CE4D45" w:rsidRDefault="00652033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033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2033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Bank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End of season event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1,415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2,108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Flyers</w:t>
            </w:r>
            <w:r w:rsidR="00652033">
              <w:rPr>
                <w:rFonts w:eastAsia="Times New Roman"/>
                <w:color w:val="000000"/>
                <w:sz w:val="20"/>
                <w:szCs w:val="20"/>
              </w:rPr>
              <w:t xml:space="preserve"> and marketing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286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Club championships finals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1,260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488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Compliance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Affiliation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574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Big Shots 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600</w:t>
            </w:r>
          </w:p>
        </w:tc>
      </w:tr>
      <w:tr w:rsidR="00F756E0" w:rsidRPr="00DE1EB5" w:rsidTr="00B15921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Club merchandise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E0" w:rsidRPr="00DE1EB5" w:rsidRDefault="00652033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2,640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6E0" w:rsidRPr="00DE1EB5" w:rsidRDefault="00F756E0" w:rsidP="00F756E0">
            <w:pPr>
              <w:spacing w:before="0" w:after="0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989</w:t>
            </w:r>
          </w:p>
        </w:tc>
      </w:tr>
      <w:tr w:rsidR="00F756E0" w:rsidRPr="00DE1EB5" w:rsidTr="00F756E0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86574" w:rsidRDefault="00F756E0" w:rsidP="00F756E0">
            <w:pPr>
              <w:spacing w:before="0" w:after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86574">
              <w:rPr>
                <w:rFonts w:eastAsia="Times New Roman"/>
                <w:b/>
                <w:color w:val="000000"/>
                <w:sz w:val="20"/>
                <w:szCs w:val="20"/>
              </w:rPr>
              <w:t>Total 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56E0" w:rsidRPr="00F01FB3" w:rsidRDefault="00652033" w:rsidP="00F756E0">
            <w:pPr>
              <w:spacing w:before="0" w:after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7,770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56E0" w:rsidRPr="00F01FB3" w:rsidRDefault="00F756E0" w:rsidP="00F756E0">
            <w:pPr>
              <w:spacing w:before="0" w:after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11,290</w:t>
            </w:r>
          </w:p>
        </w:tc>
      </w:tr>
      <w:tr w:rsidR="00F756E0" w:rsidRPr="00DE1EB5" w:rsidTr="00F756E0">
        <w:trPr>
          <w:trHeight w:val="27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DE1EB5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DE1EB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Surplus/(deficit) for the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6E0" w:rsidRPr="00CE4D45" w:rsidRDefault="00F756E0" w:rsidP="00F756E0">
            <w:pPr>
              <w:spacing w:before="0" w:after="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756E0" w:rsidRPr="00F01FB3" w:rsidRDefault="00652033" w:rsidP="00F756E0">
            <w:pPr>
              <w:spacing w:before="0" w:after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F756E0" w:rsidRPr="00F01FB3" w:rsidRDefault="00F756E0" w:rsidP="00F756E0">
            <w:pPr>
              <w:spacing w:before="0" w:after="0"/>
              <w:jc w:val="right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3,409</w:t>
            </w:r>
          </w:p>
        </w:tc>
      </w:tr>
    </w:tbl>
    <w:p w:rsidR="00CE4D45" w:rsidRPr="00CE4D45" w:rsidRDefault="00CE4D45" w:rsidP="00CE4D45">
      <w:pPr>
        <w:rPr>
          <w:sz w:val="18"/>
          <w:szCs w:val="18"/>
        </w:rPr>
      </w:pPr>
    </w:p>
    <w:p w:rsidR="00F01FB3" w:rsidRDefault="00F01FB3" w:rsidP="00F01FB3"/>
    <w:p w:rsidR="00151B9D" w:rsidRPr="006B2E85" w:rsidRDefault="00151B9D" w:rsidP="00EC069F">
      <w:pPr>
        <w:rPr>
          <w:b/>
        </w:rPr>
      </w:pPr>
    </w:p>
    <w:sectPr w:rsidR="00151B9D" w:rsidRPr="006B2E85" w:rsidSect="00C7112C">
      <w:footerReference w:type="default" r:id="rId8"/>
      <w:pgSz w:w="11906" w:h="16838" w:code="9"/>
      <w:pgMar w:top="1134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B34" w:rsidRDefault="00617B34" w:rsidP="00151B9D">
      <w:pPr>
        <w:spacing w:before="0" w:after="0"/>
      </w:pPr>
      <w:r>
        <w:separator/>
      </w:r>
    </w:p>
  </w:endnote>
  <w:endnote w:type="continuationSeparator" w:id="0">
    <w:p w:rsidR="00617B34" w:rsidRDefault="00617B34" w:rsidP="00151B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12C" w:rsidRPr="004D6528" w:rsidRDefault="00C7112C" w:rsidP="004D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B34" w:rsidRDefault="00617B34" w:rsidP="00151B9D">
      <w:pPr>
        <w:spacing w:before="0" w:after="0"/>
      </w:pPr>
      <w:r>
        <w:separator/>
      </w:r>
    </w:p>
  </w:footnote>
  <w:footnote w:type="continuationSeparator" w:id="0">
    <w:p w:rsidR="00617B34" w:rsidRDefault="00617B34" w:rsidP="00151B9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989826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667D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011DD"/>
    <w:multiLevelType w:val="hybridMultilevel"/>
    <w:tmpl w:val="0A9AF162"/>
    <w:lvl w:ilvl="0" w:tplc="0C09000F">
      <w:start w:val="1"/>
      <w:numFmt w:val="decimal"/>
      <w:lvlText w:val="%1."/>
      <w:lvlJc w:val="left"/>
      <w:pPr>
        <w:ind w:left="530" w:hanging="360"/>
      </w:p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1CC2626B"/>
    <w:multiLevelType w:val="hybridMultilevel"/>
    <w:tmpl w:val="D402D4A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A6E0F"/>
    <w:multiLevelType w:val="hybridMultilevel"/>
    <w:tmpl w:val="F60CC9B6"/>
    <w:lvl w:ilvl="0" w:tplc="0C090017">
      <w:start w:val="1"/>
      <w:numFmt w:val="lowerLetter"/>
      <w:lvlText w:val="%1)"/>
      <w:lvlJc w:val="left"/>
      <w:pPr>
        <w:ind w:left="890" w:hanging="360"/>
      </w:pPr>
    </w:lvl>
    <w:lvl w:ilvl="1" w:tplc="0C090019" w:tentative="1">
      <w:start w:val="1"/>
      <w:numFmt w:val="lowerLetter"/>
      <w:lvlText w:val="%2."/>
      <w:lvlJc w:val="left"/>
      <w:pPr>
        <w:ind w:left="1610" w:hanging="360"/>
      </w:pPr>
    </w:lvl>
    <w:lvl w:ilvl="2" w:tplc="0C09001B" w:tentative="1">
      <w:start w:val="1"/>
      <w:numFmt w:val="lowerRoman"/>
      <w:lvlText w:val="%3."/>
      <w:lvlJc w:val="right"/>
      <w:pPr>
        <w:ind w:left="2330" w:hanging="180"/>
      </w:pPr>
    </w:lvl>
    <w:lvl w:ilvl="3" w:tplc="0C09000F" w:tentative="1">
      <w:start w:val="1"/>
      <w:numFmt w:val="decimal"/>
      <w:lvlText w:val="%4."/>
      <w:lvlJc w:val="left"/>
      <w:pPr>
        <w:ind w:left="3050" w:hanging="360"/>
      </w:pPr>
    </w:lvl>
    <w:lvl w:ilvl="4" w:tplc="0C090019" w:tentative="1">
      <w:start w:val="1"/>
      <w:numFmt w:val="lowerLetter"/>
      <w:lvlText w:val="%5."/>
      <w:lvlJc w:val="left"/>
      <w:pPr>
        <w:ind w:left="3770" w:hanging="360"/>
      </w:pPr>
    </w:lvl>
    <w:lvl w:ilvl="5" w:tplc="0C09001B" w:tentative="1">
      <w:start w:val="1"/>
      <w:numFmt w:val="lowerRoman"/>
      <w:lvlText w:val="%6."/>
      <w:lvlJc w:val="right"/>
      <w:pPr>
        <w:ind w:left="4490" w:hanging="180"/>
      </w:pPr>
    </w:lvl>
    <w:lvl w:ilvl="6" w:tplc="0C09000F" w:tentative="1">
      <w:start w:val="1"/>
      <w:numFmt w:val="decimal"/>
      <w:lvlText w:val="%7."/>
      <w:lvlJc w:val="left"/>
      <w:pPr>
        <w:ind w:left="5210" w:hanging="360"/>
      </w:pPr>
    </w:lvl>
    <w:lvl w:ilvl="7" w:tplc="0C090019" w:tentative="1">
      <w:start w:val="1"/>
      <w:numFmt w:val="lowerLetter"/>
      <w:lvlText w:val="%8."/>
      <w:lvlJc w:val="left"/>
      <w:pPr>
        <w:ind w:left="5930" w:hanging="360"/>
      </w:pPr>
    </w:lvl>
    <w:lvl w:ilvl="8" w:tplc="0C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26BF26F8"/>
    <w:multiLevelType w:val="hybridMultilevel"/>
    <w:tmpl w:val="B31A7942"/>
    <w:lvl w:ilvl="0" w:tplc="03D69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C8A15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431690"/>
    <w:multiLevelType w:val="hybridMultilevel"/>
    <w:tmpl w:val="CD2CA402"/>
    <w:lvl w:ilvl="0" w:tplc="0C090017">
      <w:start w:val="1"/>
      <w:numFmt w:val="lowerLetter"/>
      <w:lvlText w:val="%1)"/>
      <w:lvlJc w:val="left"/>
      <w:pPr>
        <w:ind w:left="54" w:hanging="360"/>
      </w:pPr>
      <w:rPr>
        <w:rFonts w:hint="default"/>
      </w:rPr>
    </w:lvl>
    <w:lvl w:ilvl="1" w:tplc="2DC8A156">
      <w:start w:val="1"/>
      <w:numFmt w:val="lowerLetter"/>
      <w:lvlText w:val="(%2)"/>
      <w:lvlJc w:val="left"/>
      <w:pPr>
        <w:ind w:left="77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494" w:hanging="180"/>
      </w:pPr>
    </w:lvl>
    <w:lvl w:ilvl="3" w:tplc="0C09000F" w:tentative="1">
      <w:start w:val="1"/>
      <w:numFmt w:val="decimal"/>
      <w:lvlText w:val="%4."/>
      <w:lvlJc w:val="left"/>
      <w:pPr>
        <w:ind w:left="2214" w:hanging="360"/>
      </w:pPr>
    </w:lvl>
    <w:lvl w:ilvl="4" w:tplc="0C090019" w:tentative="1">
      <w:start w:val="1"/>
      <w:numFmt w:val="lowerLetter"/>
      <w:lvlText w:val="%5."/>
      <w:lvlJc w:val="left"/>
      <w:pPr>
        <w:ind w:left="2934" w:hanging="360"/>
      </w:pPr>
    </w:lvl>
    <w:lvl w:ilvl="5" w:tplc="0C09001B" w:tentative="1">
      <w:start w:val="1"/>
      <w:numFmt w:val="lowerRoman"/>
      <w:lvlText w:val="%6."/>
      <w:lvlJc w:val="right"/>
      <w:pPr>
        <w:ind w:left="3654" w:hanging="180"/>
      </w:pPr>
    </w:lvl>
    <w:lvl w:ilvl="6" w:tplc="0C09000F" w:tentative="1">
      <w:start w:val="1"/>
      <w:numFmt w:val="decimal"/>
      <w:lvlText w:val="%7."/>
      <w:lvlJc w:val="left"/>
      <w:pPr>
        <w:ind w:left="4374" w:hanging="360"/>
      </w:pPr>
    </w:lvl>
    <w:lvl w:ilvl="7" w:tplc="0C090019" w:tentative="1">
      <w:start w:val="1"/>
      <w:numFmt w:val="lowerLetter"/>
      <w:lvlText w:val="%8."/>
      <w:lvlJc w:val="left"/>
      <w:pPr>
        <w:ind w:left="5094" w:hanging="360"/>
      </w:pPr>
    </w:lvl>
    <w:lvl w:ilvl="8" w:tplc="0C09001B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18" w15:restartNumberingAfterBreak="0">
    <w:nsid w:val="728A6F05"/>
    <w:multiLevelType w:val="hybridMultilevel"/>
    <w:tmpl w:val="0A9AF162"/>
    <w:lvl w:ilvl="0" w:tplc="0C09000F">
      <w:start w:val="1"/>
      <w:numFmt w:val="decimal"/>
      <w:lvlText w:val="%1."/>
      <w:lvlJc w:val="left"/>
      <w:pPr>
        <w:ind w:left="530" w:hanging="360"/>
      </w:p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74617D8B"/>
    <w:multiLevelType w:val="multilevel"/>
    <w:tmpl w:val="40C4FA4E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190"/>
        </w:tabs>
        <w:ind w:left="119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871"/>
        </w:tabs>
        <w:ind w:left="187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11"/>
        </w:tabs>
        <w:ind w:left="221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51"/>
        </w:tabs>
        <w:ind w:left="255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91"/>
        </w:tabs>
        <w:ind w:left="289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1"/>
        </w:tabs>
        <w:ind w:left="3231" w:hanging="340"/>
      </w:pPr>
      <w:rPr>
        <w:rFonts w:ascii="Symbol" w:hAnsi="Symbol" w:hint="default"/>
      </w:rPr>
    </w:lvl>
  </w:abstractNum>
  <w:abstractNum w:abstractNumId="20" w15:restartNumberingAfterBreak="0">
    <w:nsid w:val="7A00154A"/>
    <w:multiLevelType w:val="hybridMultilevel"/>
    <w:tmpl w:val="D2A6B6F0"/>
    <w:lvl w:ilvl="0" w:tplc="0C090017">
      <w:start w:val="1"/>
      <w:numFmt w:val="lowerLetter"/>
      <w:lvlText w:val="%1)"/>
      <w:lvlJc w:val="left"/>
      <w:pPr>
        <w:ind w:left="530" w:hanging="360"/>
      </w:p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9"/>
  </w:num>
  <w:num w:numId="17">
    <w:abstractNumId w:val="12"/>
  </w:num>
  <w:num w:numId="18">
    <w:abstractNumId w:val="11"/>
  </w:num>
  <w:num w:numId="19">
    <w:abstractNumId w:val="10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1" fillcolor="none [3212]" stroke="f">
      <v:fill color="none [3212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F"/>
    <w:rsid w:val="00002A9E"/>
    <w:rsid w:val="000261ED"/>
    <w:rsid w:val="00030DBA"/>
    <w:rsid w:val="00047D7A"/>
    <w:rsid w:val="000578C5"/>
    <w:rsid w:val="00094C23"/>
    <w:rsid w:val="000A4999"/>
    <w:rsid w:val="000D7ACB"/>
    <w:rsid w:val="001116D1"/>
    <w:rsid w:val="00114097"/>
    <w:rsid w:val="00124769"/>
    <w:rsid w:val="00126A63"/>
    <w:rsid w:val="001317FD"/>
    <w:rsid w:val="00151B9D"/>
    <w:rsid w:val="001756B5"/>
    <w:rsid w:val="0018267A"/>
    <w:rsid w:val="00185068"/>
    <w:rsid w:val="001B0AB1"/>
    <w:rsid w:val="001B7360"/>
    <w:rsid w:val="001F27FB"/>
    <w:rsid w:val="001F6729"/>
    <w:rsid w:val="00245095"/>
    <w:rsid w:val="002522BA"/>
    <w:rsid w:val="00293A88"/>
    <w:rsid w:val="002B0136"/>
    <w:rsid w:val="002D1605"/>
    <w:rsid w:val="003104C7"/>
    <w:rsid w:val="003433FA"/>
    <w:rsid w:val="0034755A"/>
    <w:rsid w:val="00362DA6"/>
    <w:rsid w:val="00376778"/>
    <w:rsid w:val="0038066C"/>
    <w:rsid w:val="003865EA"/>
    <w:rsid w:val="003B560C"/>
    <w:rsid w:val="003C1232"/>
    <w:rsid w:val="003D5401"/>
    <w:rsid w:val="003F4D49"/>
    <w:rsid w:val="004036D9"/>
    <w:rsid w:val="004152EE"/>
    <w:rsid w:val="0041597D"/>
    <w:rsid w:val="00420A6A"/>
    <w:rsid w:val="004261A1"/>
    <w:rsid w:val="00451CC4"/>
    <w:rsid w:val="0045570D"/>
    <w:rsid w:val="00471D07"/>
    <w:rsid w:val="004B21AF"/>
    <w:rsid w:val="004B22FE"/>
    <w:rsid w:val="004C64BF"/>
    <w:rsid w:val="004D6528"/>
    <w:rsid w:val="004E74F1"/>
    <w:rsid w:val="0053434F"/>
    <w:rsid w:val="00547455"/>
    <w:rsid w:val="00552D85"/>
    <w:rsid w:val="005A6B1A"/>
    <w:rsid w:val="005B6D34"/>
    <w:rsid w:val="005D60EC"/>
    <w:rsid w:val="005E50F5"/>
    <w:rsid w:val="005E7803"/>
    <w:rsid w:val="00603B51"/>
    <w:rsid w:val="00613854"/>
    <w:rsid w:val="00617B34"/>
    <w:rsid w:val="00620615"/>
    <w:rsid w:val="0062110B"/>
    <w:rsid w:val="00634F04"/>
    <w:rsid w:val="00650976"/>
    <w:rsid w:val="00652033"/>
    <w:rsid w:val="00663E94"/>
    <w:rsid w:val="006727FE"/>
    <w:rsid w:val="00672EBE"/>
    <w:rsid w:val="006B2E85"/>
    <w:rsid w:val="006C243B"/>
    <w:rsid w:val="006C6CC5"/>
    <w:rsid w:val="007253DF"/>
    <w:rsid w:val="007257DF"/>
    <w:rsid w:val="00732715"/>
    <w:rsid w:val="0076047D"/>
    <w:rsid w:val="00773E31"/>
    <w:rsid w:val="007B3081"/>
    <w:rsid w:val="007B44EF"/>
    <w:rsid w:val="007D1061"/>
    <w:rsid w:val="007D372B"/>
    <w:rsid w:val="007E7346"/>
    <w:rsid w:val="008000AB"/>
    <w:rsid w:val="00802117"/>
    <w:rsid w:val="0082300F"/>
    <w:rsid w:val="00850C83"/>
    <w:rsid w:val="00862CEB"/>
    <w:rsid w:val="008A1EA0"/>
    <w:rsid w:val="008C16E8"/>
    <w:rsid w:val="008D7C9C"/>
    <w:rsid w:val="00905673"/>
    <w:rsid w:val="00915C61"/>
    <w:rsid w:val="009711E9"/>
    <w:rsid w:val="00972869"/>
    <w:rsid w:val="00973F9F"/>
    <w:rsid w:val="00977B0D"/>
    <w:rsid w:val="009B290B"/>
    <w:rsid w:val="009D007E"/>
    <w:rsid w:val="00A8113D"/>
    <w:rsid w:val="00AB63F0"/>
    <w:rsid w:val="00AC1C9F"/>
    <w:rsid w:val="00AF1F84"/>
    <w:rsid w:val="00B04ABD"/>
    <w:rsid w:val="00B239CE"/>
    <w:rsid w:val="00B44B6D"/>
    <w:rsid w:val="00B47610"/>
    <w:rsid w:val="00B825F7"/>
    <w:rsid w:val="00B95B71"/>
    <w:rsid w:val="00BB718C"/>
    <w:rsid w:val="00BB7A43"/>
    <w:rsid w:val="00BC1F45"/>
    <w:rsid w:val="00BC3302"/>
    <w:rsid w:val="00BC661C"/>
    <w:rsid w:val="00BC66C8"/>
    <w:rsid w:val="00C171A5"/>
    <w:rsid w:val="00C31D4C"/>
    <w:rsid w:val="00C547A2"/>
    <w:rsid w:val="00C668A7"/>
    <w:rsid w:val="00C7112C"/>
    <w:rsid w:val="00C76D10"/>
    <w:rsid w:val="00C76E7A"/>
    <w:rsid w:val="00CA3328"/>
    <w:rsid w:val="00CB543C"/>
    <w:rsid w:val="00CC0C4E"/>
    <w:rsid w:val="00CE4D45"/>
    <w:rsid w:val="00CF0296"/>
    <w:rsid w:val="00D27404"/>
    <w:rsid w:val="00D2797F"/>
    <w:rsid w:val="00D302E3"/>
    <w:rsid w:val="00D80E94"/>
    <w:rsid w:val="00D86574"/>
    <w:rsid w:val="00D8709E"/>
    <w:rsid w:val="00DC0381"/>
    <w:rsid w:val="00DE1EB5"/>
    <w:rsid w:val="00E11FCC"/>
    <w:rsid w:val="00E125E5"/>
    <w:rsid w:val="00E23791"/>
    <w:rsid w:val="00E355EF"/>
    <w:rsid w:val="00E430EB"/>
    <w:rsid w:val="00E464AC"/>
    <w:rsid w:val="00E62144"/>
    <w:rsid w:val="00E720A8"/>
    <w:rsid w:val="00E804E6"/>
    <w:rsid w:val="00E86BB2"/>
    <w:rsid w:val="00EC069F"/>
    <w:rsid w:val="00EC7EE0"/>
    <w:rsid w:val="00EF702E"/>
    <w:rsid w:val="00EF766E"/>
    <w:rsid w:val="00F01FB3"/>
    <w:rsid w:val="00F20C49"/>
    <w:rsid w:val="00F47869"/>
    <w:rsid w:val="00F553B4"/>
    <w:rsid w:val="00F6542C"/>
    <w:rsid w:val="00F756E0"/>
    <w:rsid w:val="00FC1501"/>
    <w:rsid w:val="00FC4442"/>
    <w:rsid w:val="00FC7347"/>
    <w:rsid w:val="00FD0398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none [3212]" stroke="f">
      <v:fill color="none [3212]"/>
      <v:stroke on="f"/>
    </o:shapedefaults>
    <o:shapelayout v:ext="edit">
      <o:idmap v:ext="edit" data="1"/>
    </o:shapelayout>
  </w:shapeDefaults>
  <w:decimalSymbol w:val="."/>
  <w:listSeparator w:val=","/>
  <w14:docId w14:val="0CA8982C"/>
  <w15:chartTrackingRefBased/>
  <w15:docId w15:val="{B0865A43-96D0-496E-8005-D17EA037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E5"/>
    <w:pPr>
      <w:spacing w:before="240" w:after="240"/>
    </w:pPr>
    <w:rPr>
      <w:rFonts w:cs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BC3302"/>
    <w:pPr>
      <w:keepNext/>
      <w:spacing w:after="240"/>
      <w:outlineLvl w:val="0"/>
    </w:pPr>
    <w:rPr>
      <w:rFonts w:eastAsia="Times New Roman" w:cs="Arial"/>
      <w:b/>
      <w:bCs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C3302"/>
    <w:pPr>
      <w:keepNext/>
      <w:spacing w:before="24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C3302"/>
    <w:rPr>
      <w:rFonts w:eastAsia="Times New Roman" w:cs="Arial"/>
      <w:b/>
      <w:bCs/>
      <w:kern w:val="32"/>
      <w:sz w:val="36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BC3302"/>
    <w:rPr>
      <w:rFonts w:eastAsia="Times New Roman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unhideWhenUsed/>
    <w:rsid w:val="00BC3302"/>
    <w:pPr>
      <w:spacing w:before="120"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rsid w:val="00BC3302"/>
    <w:rPr>
      <w:rFonts w:cs="Arial"/>
      <w:sz w:val="22"/>
      <w:szCs w:val="22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unhideWhenUsed/>
    <w:rsid w:val="00C76D10"/>
    <w:pPr>
      <w:numPr>
        <w:numId w:val="9"/>
      </w:numPr>
      <w:contextualSpacing/>
    </w:pPr>
    <w:rPr>
      <w:rFonts w:cs="Arial"/>
      <w:b/>
      <w:sz w:val="22"/>
      <w:szCs w:val="22"/>
    </w:rPr>
  </w:style>
  <w:style w:type="paragraph" w:styleId="ListNumber2">
    <w:name w:val="List Number 2"/>
    <w:uiPriority w:val="99"/>
    <w:unhideWhenUsed/>
    <w:rsid w:val="00C76D10"/>
    <w:pPr>
      <w:numPr>
        <w:numId w:val="10"/>
      </w:numPr>
      <w:spacing w:before="220" w:after="220"/>
      <w:ind w:left="357" w:hanging="357"/>
      <w:contextualSpacing/>
    </w:pPr>
    <w:rPr>
      <w:rFonts w:cs="Arial"/>
      <w:b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F47869"/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A0F5-536D-46AF-8E4B-2A356BDC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Sample: Incorporated association financial reports</vt:lpstr>
    </vt:vector>
  </TitlesOfParts>
  <Company>Victorian Department of Justice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Sample: Incorporated association financial reports</dc:title>
  <dc:subject/>
  <dc:creator>Consumer Affairs Victoria</dc:creator>
  <cp:keywords/>
  <dc:description/>
  <cp:lastModifiedBy>Brad Harris</cp:lastModifiedBy>
  <cp:revision>5</cp:revision>
  <cp:lastPrinted>2017-03-20T00:05:00Z</cp:lastPrinted>
  <dcterms:created xsi:type="dcterms:W3CDTF">2022-10-05T03:29:00Z</dcterms:created>
  <dcterms:modified xsi:type="dcterms:W3CDTF">2023-10-01T10:43:00Z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CD/17/254944</vt:lpwstr>
  </property>
  <property fmtid="{D5CDD505-2E9C-101B-9397-08002B2CF9AE}" pid="3" name="TRIM_DateDue">
    <vt:lpwstr> </vt:lpwstr>
  </property>
  <property fmtid="{D5CDD505-2E9C-101B-9397-08002B2CF9AE}" pid="4" name="TRIM_Author">
    <vt:lpwstr>LATIMER, Kaylene</vt:lpwstr>
  </property>
  <property fmtid="{D5CDD505-2E9C-101B-9397-08002B2CF9AE}" pid="5" name="TRIM_Container">
    <vt:lpwstr>DG/17/29140</vt:lpwstr>
  </property>
  <property fmtid="{D5CDD505-2E9C-101B-9397-08002B2CF9AE}" pid="6" name="TRIM_Creator">
    <vt:lpwstr>LATIMER, Kaylene</vt:lpwstr>
  </property>
  <property fmtid="{D5CDD505-2E9C-101B-9397-08002B2CF9AE}" pid="7" name="TRIM_DateRegistered">
    <vt:lpwstr>16 May, 2017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Template - Master template - Incorporated associations - Sample: Incorporated association financial reports</vt:lpwstr>
  </property>
</Properties>
</file>