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B2687" w14:textId="77777777" w:rsidR="00185068" w:rsidRDefault="00185068" w:rsidP="00185068">
      <w:pPr>
        <w:jc w:val="center"/>
        <w:rPr>
          <w:b/>
        </w:rPr>
      </w:pPr>
    </w:p>
    <w:p w14:paraId="7C51E38E" w14:textId="77777777" w:rsidR="00185068" w:rsidRDefault="00185068" w:rsidP="00185068">
      <w:pPr>
        <w:jc w:val="center"/>
        <w:rPr>
          <w:b/>
        </w:rPr>
      </w:pPr>
    </w:p>
    <w:p w14:paraId="6C93A89B" w14:textId="77777777" w:rsidR="00185068" w:rsidRDefault="00185068" w:rsidP="00185068">
      <w:pPr>
        <w:jc w:val="center"/>
        <w:rPr>
          <w:b/>
        </w:rPr>
      </w:pPr>
    </w:p>
    <w:p w14:paraId="77B84368" w14:textId="77777777" w:rsidR="00185068" w:rsidRDefault="00185068" w:rsidP="00185068">
      <w:pPr>
        <w:jc w:val="center"/>
        <w:rPr>
          <w:b/>
        </w:rPr>
      </w:pPr>
    </w:p>
    <w:p w14:paraId="72FEEBC8" w14:textId="77777777" w:rsidR="00185068" w:rsidRDefault="00185068" w:rsidP="00185068">
      <w:pPr>
        <w:jc w:val="center"/>
        <w:rPr>
          <w:b/>
        </w:rPr>
      </w:pPr>
    </w:p>
    <w:p w14:paraId="38A8535D" w14:textId="77777777" w:rsidR="00185068" w:rsidRDefault="00185068" w:rsidP="00185068">
      <w:pPr>
        <w:jc w:val="center"/>
        <w:rPr>
          <w:b/>
        </w:rPr>
      </w:pPr>
    </w:p>
    <w:p w14:paraId="2C92EC6E" w14:textId="77777777" w:rsidR="00185068" w:rsidRDefault="00185068" w:rsidP="00185068">
      <w:pPr>
        <w:jc w:val="center"/>
        <w:rPr>
          <w:b/>
        </w:rPr>
      </w:pPr>
    </w:p>
    <w:p w14:paraId="1B85030B" w14:textId="77777777" w:rsidR="00185068" w:rsidRDefault="00185068" w:rsidP="00185068">
      <w:pPr>
        <w:jc w:val="center"/>
        <w:rPr>
          <w:b/>
        </w:rPr>
      </w:pPr>
      <w:r w:rsidRPr="00DD0B45">
        <w:rPr>
          <w:b/>
        </w:rPr>
        <w:t>BENDIGO TENNIS CLUB INC</w:t>
      </w:r>
    </w:p>
    <w:p w14:paraId="58D2709F" w14:textId="77777777" w:rsidR="00C31D4C" w:rsidRPr="00DD0B45" w:rsidRDefault="00C31D4C" w:rsidP="00185068">
      <w:pPr>
        <w:jc w:val="center"/>
        <w:rPr>
          <w:b/>
        </w:rPr>
      </w:pPr>
      <w:r>
        <w:rPr>
          <w:b/>
        </w:rPr>
        <w:t>ABN 68 350 853 385</w:t>
      </w:r>
    </w:p>
    <w:p w14:paraId="1C37635F" w14:textId="77777777" w:rsidR="00185068" w:rsidRPr="00DD0B45" w:rsidRDefault="00185068" w:rsidP="00185068">
      <w:pPr>
        <w:jc w:val="center"/>
        <w:rPr>
          <w:b/>
        </w:rPr>
      </w:pPr>
    </w:p>
    <w:p w14:paraId="13EC04A9" w14:textId="77777777" w:rsidR="00185068" w:rsidRPr="00DD0B45" w:rsidRDefault="00185068" w:rsidP="00185068">
      <w:pPr>
        <w:jc w:val="center"/>
        <w:rPr>
          <w:b/>
        </w:rPr>
      </w:pPr>
      <w:r w:rsidRPr="00DD0B45">
        <w:rPr>
          <w:b/>
        </w:rPr>
        <w:t>FINANCIAL STATEMENTS</w:t>
      </w:r>
    </w:p>
    <w:p w14:paraId="607B965E" w14:textId="77777777" w:rsidR="00185068" w:rsidRPr="00DD0B45" w:rsidRDefault="00185068" w:rsidP="00185068">
      <w:pPr>
        <w:jc w:val="center"/>
        <w:rPr>
          <w:b/>
        </w:rPr>
      </w:pPr>
    </w:p>
    <w:p w14:paraId="00447F3A" w14:textId="77777777" w:rsidR="00185068" w:rsidRPr="00DD0B45" w:rsidRDefault="00185068" w:rsidP="00185068">
      <w:pPr>
        <w:jc w:val="center"/>
        <w:rPr>
          <w:b/>
        </w:rPr>
      </w:pPr>
      <w:r w:rsidRPr="00DD0B45">
        <w:rPr>
          <w:b/>
        </w:rPr>
        <w:t xml:space="preserve">FOR THE YEAR ENDING </w:t>
      </w:r>
    </w:p>
    <w:p w14:paraId="5ED176D6" w14:textId="3AC85F68" w:rsidR="00185068" w:rsidRPr="00DD0B45" w:rsidRDefault="00002A9E" w:rsidP="00185068">
      <w:pPr>
        <w:jc w:val="center"/>
        <w:rPr>
          <w:b/>
        </w:rPr>
      </w:pPr>
      <w:r>
        <w:rPr>
          <w:b/>
        </w:rPr>
        <w:t>30 JUNE 202</w:t>
      </w:r>
      <w:r w:rsidR="00F46E85">
        <w:rPr>
          <w:b/>
        </w:rPr>
        <w:t>5</w:t>
      </w:r>
    </w:p>
    <w:p w14:paraId="24C8D460" w14:textId="77777777" w:rsidR="00185068" w:rsidRPr="00DD0B45" w:rsidRDefault="00185068" w:rsidP="00185068">
      <w:pPr>
        <w:jc w:val="center"/>
        <w:rPr>
          <w:b/>
        </w:rPr>
      </w:pPr>
    </w:p>
    <w:p w14:paraId="47882690" w14:textId="77777777" w:rsidR="00185068" w:rsidRPr="00DD0B45" w:rsidRDefault="00185068" w:rsidP="00185068">
      <w:pPr>
        <w:jc w:val="center"/>
        <w:rPr>
          <w:b/>
        </w:rPr>
      </w:pPr>
    </w:p>
    <w:p w14:paraId="4D3C4B49" w14:textId="77777777" w:rsidR="00F553B4" w:rsidRDefault="00F553B4" w:rsidP="00BC3302">
      <w:pPr>
        <w:pStyle w:val="BodyText"/>
        <w:jc w:val="center"/>
        <w:rPr>
          <w:b/>
        </w:rPr>
      </w:pPr>
    </w:p>
    <w:p w14:paraId="1D211BB8" w14:textId="77777777" w:rsidR="00D8709E" w:rsidRDefault="00185068" w:rsidP="00BC3302">
      <w:pPr>
        <w:pStyle w:val="BodyText"/>
        <w:jc w:val="center"/>
        <w:rPr>
          <w:b/>
        </w:rPr>
      </w:pPr>
      <w:r>
        <w:rPr>
          <w:b/>
        </w:rPr>
        <w:br w:type="page"/>
      </w:r>
    </w:p>
    <w:p w14:paraId="1A312069" w14:textId="77777777" w:rsidR="00D8709E" w:rsidRDefault="00D8709E" w:rsidP="00BC3302">
      <w:pPr>
        <w:pStyle w:val="BodyText"/>
        <w:jc w:val="center"/>
        <w:rPr>
          <w:b/>
        </w:rPr>
      </w:pPr>
    </w:p>
    <w:p w14:paraId="69B52952" w14:textId="77777777" w:rsidR="00973F9F" w:rsidRPr="00BC3302" w:rsidRDefault="00F553B4" w:rsidP="00BC3302">
      <w:pPr>
        <w:pStyle w:val="BodyText"/>
        <w:jc w:val="center"/>
        <w:rPr>
          <w:b/>
        </w:rPr>
      </w:pPr>
      <w:r>
        <w:rPr>
          <w:b/>
        </w:rPr>
        <w:t xml:space="preserve">Bendigo Tennis Club </w:t>
      </w:r>
      <w:r w:rsidR="00973F9F" w:rsidRPr="00BC3302">
        <w:rPr>
          <w:b/>
        </w:rPr>
        <w:t>Inc.</w:t>
      </w:r>
    </w:p>
    <w:p w14:paraId="65FF0C13" w14:textId="77777777" w:rsidR="00F553B4" w:rsidRDefault="00FC7347" w:rsidP="00BC3302">
      <w:pPr>
        <w:pStyle w:val="BodyText"/>
        <w:jc w:val="center"/>
        <w:rPr>
          <w:b/>
        </w:rPr>
      </w:pPr>
      <w:r w:rsidRPr="00BC3302">
        <w:rPr>
          <w:b/>
        </w:rPr>
        <w:t xml:space="preserve">Balance </w:t>
      </w:r>
      <w:r w:rsidR="003433FA">
        <w:rPr>
          <w:b/>
        </w:rPr>
        <w:t>s</w:t>
      </w:r>
      <w:r w:rsidRPr="00BC3302">
        <w:rPr>
          <w:b/>
        </w:rPr>
        <w:t xml:space="preserve">heet </w:t>
      </w:r>
    </w:p>
    <w:p w14:paraId="047F1437" w14:textId="2A5DC6AB" w:rsidR="00973F9F" w:rsidRPr="00BC3302" w:rsidRDefault="00BC3302" w:rsidP="00BC3302">
      <w:pPr>
        <w:pStyle w:val="BodyText"/>
        <w:jc w:val="center"/>
        <w:rPr>
          <w:b/>
        </w:rPr>
      </w:pPr>
      <w:r>
        <w:rPr>
          <w:b/>
        </w:rPr>
        <w:t>f</w:t>
      </w:r>
      <w:r w:rsidR="00973F9F" w:rsidRPr="00BC3302">
        <w:rPr>
          <w:b/>
        </w:rPr>
        <w:t xml:space="preserve">or </w:t>
      </w:r>
      <w:r>
        <w:rPr>
          <w:b/>
        </w:rPr>
        <w:t>t</w:t>
      </w:r>
      <w:r w:rsidR="00973F9F" w:rsidRPr="00BC3302">
        <w:rPr>
          <w:b/>
        </w:rPr>
        <w:t xml:space="preserve">he </w:t>
      </w:r>
      <w:r>
        <w:rPr>
          <w:b/>
        </w:rPr>
        <w:t>y</w:t>
      </w:r>
      <w:r w:rsidR="00973F9F" w:rsidRPr="00BC3302">
        <w:rPr>
          <w:b/>
        </w:rPr>
        <w:t xml:space="preserve">ear </w:t>
      </w:r>
      <w:r>
        <w:rPr>
          <w:b/>
        </w:rPr>
        <w:t>e</w:t>
      </w:r>
      <w:r w:rsidR="00973F9F" w:rsidRPr="00BC3302">
        <w:rPr>
          <w:b/>
        </w:rPr>
        <w:t xml:space="preserve">nded </w:t>
      </w:r>
      <w:r w:rsidR="00002A9E">
        <w:rPr>
          <w:b/>
        </w:rPr>
        <w:t>30 June 202</w:t>
      </w:r>
      <w:r w:rsidR="00F46E85">
        <w:rPr>
          <w:b/>
        </w:rPr>
        <w:t>5</w:t>
      </w:r>
    </w:p>
    <w:tbl>
      <w:tblPr>
        <w:tblW w:w="8000" w:type="dxa"/>
        <w:tblInd w:w="1526" w:type="dxa"/>
        <w:tblLook w:val="04A0" w:firstRow="1" w:lastRow="0" w:firstColumn="1" w:lastColumn="0" w:noHBand="0" w:noVBand="1"/>
      </w:tblPr>
      <w:tblGrid>
        <w:gridCol w:w="3880"/>
        <w:gridCol w:w="960"/>
        <w:gridCol w:w="1580"/>
        <w:gridCol w:w="1580"/>
      </w:tblGrid>
      <w:tr w:rsidR="00F46E85" w:rsidRPr="00126A63" w14:paraId="2F89D41D" w14:textId="77777777" w:rsidTr="00F46E85">
        <w:trPr>
          <w:trHeight w:val="255"/>
        </w:trPr>
        <w:tc>
          <w:tcPr>
            <w:tcW w:w="4840" w:type="dxa"/>
            <w:gridSpan w:val="2"/>
            <w:tcBorders>
              <w:top w:val="nil"/>
              <w:left w:val="nil"/>
              <w:bottom w:val="nil"/>
              <w:right w:val="nil"/>
            </w:tcBorders>
            <w:noWrap/>
            <w:vAlign w:val="bottom"/>
            <w:hideMark/>
          </w:tcPr>
          <w:p w14:paraId="1A373742" w14:textId="77777777" w:rsidR="00F46E85" w:rsidRPr="00126A63" w:rsidRDefault="00F46E85" w:rsidP="00126A63">
            <w:pPr>
              <w:spacing w:before="0" w:after="0"/>
              <w:rPr>
                <w:rFonts w:ascii="Times New Roman" w:eastAsia="Times New Roman" w:hAnsi="Times New Roman" w:cs="Times New Roman"/>
                <w:sz w:val="20"/>
                <w:szCs w:val="20"/>
              </w:rPr>
            </w:pPr>
          </w:p>
        </w:tc>
        <w:tc>
          <w:tcPr>
            <w:tcW w:w="1580" w:type="dxa"/>
            <w:tcBorders>
              <w:top w:val="nil"/>
              <w:left w:val="nil"/>
              <w:bottom w:val="nil"/>
              <w:right w:val="nil"/>
            </w:tcBorders>
          </w:tcPr>
          <w:p w14:paraId="6F866A14" w14:textId="74FEB560" w:rsidR="00F46E85" w:rsidRDefault="00F46E85" w:rsidP="00002A9E">
            <w:pPr>
              <w:spacing w:before="0" w:after="0"/>
              <w:jc w:val="center"/>
              <w:rPr>
                <w:rFonts w:eastAsia="Times New Roman"/>
                <w:b/>
                <w:bCs/>
                <w:color w:val="000000"/>
                <w:sz w:val="20"/>
                <w:szCs w:val="20"/>
              </w:rPr>
            </w:pPr>
            <w:r>
              <w:rPr>
                <w:rFonts w:eastAsia="Times New Roman"/>
                <w:b/>
                <w:bCs/>
                <w:color w:val="000000"/>
                <w:sz w:val="20"/>
                <w:szCs w:val="20"/>
              </w:rPr>
              <w:t>2025</w:t>
            </w:r>
          </w:p>
        </w:tc>
        <w:tc>
          <w:tcPr>
            <w:tcW w:w="1580" w:type="dxa"/>
            <w:tcBorders>
              <w:top w:val="nil"/>
              <w:left w:val="nil"/>
              <w:bottom w:val="nil"/>
              <w:right w:val="nil"/>
            </w:tcBorders>
            <w:noWrap/>
            <w:vAlign w:val="bottom"/>
            <w:hideMark/>
          </w:tcPr>
          <w:p w14:paraId="534F9812" w14:textId="54919177" w:rsidR="00F46E85" w:rsidRPr="00126A63" w:rsidRDefault="00F46E85" w:rsidP="00002A9E">
            <w:pPr>
              <w:spacing w:before="0" w:after="0"/>
              <w:jc w:val="center"/>
              <w:rPr>
                <w:rFonts w:eastAsia="Times New Roman"/>
                <w:b/>
                <w:bCs/>
                <w:color w:val="000000"/>
                <w:sz w:val="20"/>
                <w:szCs w:val="20"/>
              </w:rPr>
            </w:pPr>
            <w:r>
              <w:rPr>
                <w:rFonts w:eastAsia="Times New Roman"/>
                <w:b/>
                <w:bCs/>
                <w:color w:val="000000"/>
                <w:sz w:val="20"/>
                <w:szCs w:val="20"/>
              </w:rPr>
              <w:t>2024</w:t>
            </w:r>
          </w:p>
        </w:tc>
      </w:tr>
      <w:tr w:rsidR="00F46E85" w:rsidRPr="00126A63" w14:paraId="22615461" w14:textId="77777777" w:rsidTr="00F46E85">
        <w:trPr>
          <w:trHeight w:val="255"/>
        </w:trPr>
        <w:tc>
          <w:tcPr>
            <w:tcW w:w="3880" w:type="dxa"/>
            <w:tcBorders>
              <w:top w:val="nil"/>
              <w:left w:val="nil"/>
              <w:bottom w:val="nil"/>
              <w:right w:val="nil"/>
            </w:tcBorders>
            <w:noWrap/>
            <w:vAlign w:val="bottom"/>
            <w:hideMark/>
          </w:tcPr>
          <w:p w14:paraId="559B33C0" w14:textId="77777777" w:rsidR="00F46E85" w:rsidRPr="00126A63" w:rsidRDefault="00F46E85" w:rsidP="00126A63">
            <w:pPr>
              <w:spacing w:before="0" w:after="0"/>
              <w:jc w:val="center"/>
              <w:rPr>
                <w:rFonts w:eastAsia="Times New Roman"/>
                <w:b/>
                <w:bCs/>
                <w:color w:val="000000"/>
                <w:sz w:val="20"/>
                <w:szCs w:val="20"/>
              </w:rPr>
            </w:pPr>
          </w:p>
        </w:tc>
        <w:tc>
          <w:tcPr>
            <w:tcW w:w="960" w:type="dxa"/>
            <w:tcBorders>
              <w:top w:val="nil"/>
              <w:left w:val="nil"/>
              <w:bottom w:val="nil"/>
              <w:right w:val="nil"/>
            </w:tcBorders>
            <w:noWrap/>
            <w:vAlign w:val="bottom"/>
            <w:hideMark/>
          </w:tcPr>
          <w:p w14:paraId="3E1D3713" w14:textId="77777777" w:rsidR="00F46E85" w:rsidRPr="00126A63" w:rsidRDefault="00F46E85" w:rsidP="00126A63">
            <w:pPr>
              <w:spacing w:before="0" w:after="0"/>
              <w:jc w:val="center"/>
              <w:rPr>
                <w:rFonts w:eastAsia="Times New Roman"/>
                <w:b/>
                <w:color w:val="000000"/>
                <w:sz w:val="20"/>
                <w:szCs w:val="20"/>
              </w:rPr>
            </w:pPr>
            <w:r w:rsidRPr="00126A63">
              <w:rPr>
                <w:rFonts w:eastAsia="Times New Roman"/>
                <w:b/>
                <w:color w:val="000000"/>
                <w:sz w:val="20"/>
                <w:szCs w:val="20"/>
              </w:rPr>
              <w:t>Note</w:t>
            </w:r>
          </w:p>
        </w:tc>
        <w:tc>
          <w:tcPr>
            <w:tcW w:w="1580" w:type="dxa"/>
            <w:tcBorders>
              <w:top w:val="nil"/>
              <w:left w:val="nil"/>
              <w:bottom w:val="nil"/>
              <w:right w:val="nil"/>
            </w:tcBorders>
          </w:tcPr>
          <w:p w14:paraId="31297AA3" w14:textId="6A811491" w:rsidR="00F46E85" w:rsidRPr="00126A63" w:rsidRDefault="00F46E85" w:rsidP="00126A63">
            <w:pPr>
              <w:spacing w:before="0" w:after="0"/>
              <w:jc w:val="center"/>
              <w:rPr>
                <w:rFonts w:eastAsia="Times New Roman"/>
                <w:b/>
                <w:color w:val="000000"/>
                <w:sz w:val="20"/>
                <w:szCs w:val="20"/>
              </w:rPr>
            </w:pPr>
            <w:r>
              <w:rPr>
                <w:rFonts w:eastAsia="Times New Roman"/>
                <w:b/>
                <w:color w:val="000000"/>
                <w:sz w:val="20"/>
                <w:szCs w:val="20"/>
              </w:rPr>
              <w:t>$</w:t>
            </w:r>
          </w:p>
        </w:tc>
        <w:tc>
          <w:tcPr>
            <w:tcW w:w="1580" w:type="dxa"/>
            <w:tcBorders>
              <w:top w:val="nil"/>
              <w:left w:val="nil"/>
              <w:bottom w:val="nil"/>
              <w:right w:val="nil"/>
            </w:tcBorders>
            <w:noWrap/>
            <w:vAlign w:val="bottom"/>
            <w:hideMark/>
          </w:tcPr>
          <w:p w14:paraId="01D6A414" w14:textId="12A07808" w:rsidR="00F46E85" w:rsidRPr="00126A63" w:rsidRDefault="00F46E85" w:rsidP="00126A63">
            <w:pPr>
              <w:spacing w:before="0" w:after="0"/>
              <w:jc w:val="center"/>
              <w:rPr>
                <w:rFonts w:eastAsia="Times New Roman"/>
                <w:b/>
                <w:color w:val="000000"/>
                <w:sz w:val="20"/>
                <w:szCs w:val="20"/>
              </w:rPr>
            </w:pPr>
            <w:r w:rsidRPr="00126A63">
              <w:rPr>
                <w:rFonts w:eastAsia="Times New Roman"/>
                <w:b/>
                <w:color w:val="000000"/>
                <w:sz w:val="20"/>
                <w:szCs w:val="20"/>
              </w:rPr>
              <w:t>$</w:t>
            </w:r>
          </w:p>
        </w:tc>
      </w:tr>
      <w:tr w:rsidR="00F46E85" w:rsidRPr="00126A63" w14:paraId="50BF9B68" w14:textId="77777777" w:rsidTr="00F46E85">
        <w:trPr>
          <w:trHeight w:val="255"/>
        </w:trPr>
        <w:tc>
          <w:tcPr>
            <w:tcW w:w="3880" w:type="dxa"/>
            <w:tcBorders>
              <w:top w:val="nil"/>
              <w:left w:val="nil"/>
              <w:bottom w:val="nil"/>
              <w:right w:val="nil"/>
            </w:tcBorders>
            <w:noWrap/>
            <w:vAlign w:val="bottom"/>
            <w:hideMark/>
          </w:tcPr>
          <w:p w14:paraId="0AEEE12A" w14:textId="77777777" w:rsidR="00F46E85" w:rsidRPr="00126A63" w:rsidRDefault="00F46E85" w:rsidP="00126A63">
            <w:pPr>
              <w:spacing w:before="0" w:after="0"/>
              <w:rPr>
                <w:rFonts w:eastAsia="Times New Roman"/>
                <w:b/>
                <w:bCs/>
                <w:color w:val="000000"/>
                <w:sz w:val="20"/>
                <w:szCs w:val="20"/>
              </w:rPr>
            </w:pPr>
            <w:r w:rsidRPr="00126A63">
              <w:rPr>
                <w:rFonts w:eastAsia="Times New Roman"/>
                <w:b/>
                <w:bCs/>
                <w:color w:val="000000"/>
                <w:sz w:val="20"/>
                <w:szCs w:val="20"/>
              </w:rPr>
              <w:t>Asset</w:t>
            </w:r>
          </w:p>
        </w:tc>
        <w:tc>
          <w:tcPr>
            <w:tcW w:w="960" w:type="dxa"/>
            <w:tcBorders>
              <w:top w:val="nil"/>
              <w:left w:val="nil"/>
              <w:bottom w:val="nil"/>
              <w:right w:val="nil"/>
            </w:tcBorders>
            <w:noWrap/>
            <w:vAlign w:val="bottom"/>
          </w:tcPr>
          <w:p w14:paraId="0940BD29" w14:textId="77777777" w:rsidR="00F46E85" w:rsidRPr="00126A63" w:rsidRDefault="00F46E85" w:rsidP="00126A63">
            <w:pPr>
              <w:spacing w:before="0" w:after="0"/>
              <w:rPr>
                <w:rFonts w:eastAsia="Times New Roman"/>
                <w:b/>
                <w:bCs/>
                <w:color w:val="000000"/>
                <w:sz w:val="20"/>
                <w:szCs w:val="20"/>
              </w:rPr>
            </w:pPr>
          </w:p>
        </w:tc>
        <w:tc>
          <w:tcPr>
            <w:tcW w:w="1580" w:type="dxa"/>
            <w:tcBorders>
              <w:top w:val="nil"/>
              <w:left w:val="nil"/>
              <w:bottom w:val="nil"/>
              <w:right w:val="nil"/>
            </w:tcBorders>
          </w:tcPr>
          <w:p w14:paraId="3D147349" w14:textId="77777777" w:rsidR="00F46E85" w:rsidRPr="00126A63" w:rsidRDefault="00F46E85" w:rsidP="00126A63">
            <w:pPr>
              <w:spacing w:before="0" w:after="0"/>
              <w:jc w:val="center"/>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13A58A84" w14:textId="1F528DBE" w:rsidR="00F46E85" w:rsidRPr="00126A63" w:rsidRDefault="00F46E85" w:rsidP="00126A63">
            <w:pPr>
              <w:spacing w:before="0" w:after="0"/>
              <w:jc w:val="center"/>
              <w:rPr>
                <w:rFonts w:ascii="Times New Roman" w:eastAsia="Times New Roman" w:hAnsi="Times New Roman" w:cs="Times New Roman"/>
                <w:sz w:val="20"/>
                <w:szCs w:val="20"/>
              </w:rPr>
            </w:pPr>
          </w:p>
        </w:tc>
      </w:tr>
      <w:tr w:rsidR="00F46E85" w:rsidRPr="00126A63" w14:paraId="26E4608B" w14:textId="77777777" w:rsidTr="00F46E85">
        <w:trPr>
          <w:trHeight w:val="255"/>
        </w:trPr>
        <w:tc>
          <w:tcPr>
            <w:tcW w:w="3880" w:type="dxa"/>
            <w:tcBorders>
              <w:top w:val="nil"/>
              <w:left w:val="nil"/>
              <w:bottom w:val="nil"/>
              <w:right w:val="nil"/>
            </w:tcBorders>
            <w:noWrap/>
            <w:vAlign w:val="bottom"/>
            <w:hideMark/>
          </w:tcPr>
          <w:p w14:paraId="61B9BA1F" w14:textId="77777777" w:rsidR="00F46E85" w:rsidRPr="00126A63" w:rsidRDefault="00F46E85" w:rsidP="003433FA">
            <w:pPr>
              <w:spacing w:before="0" w:after="0"/>
              <w:rPr>
                <w:rFonts w:eastAsia="Times New Roman"/>
                <w:b/>
                <w:bCs/>
                <w:color w:val="000000"/>
                <w:sz w:val="20"/>
                <w:szCs w:val="20"/>
              </w:rPr>
            </w:pPr>
            <w:r w:rsidRPr="00126A63">
              <w:rPr>
                <w:rFonts w:eastAsia="Times New Roman"/>
                <w:b/>
                <w:bCs/>
                <w:color w:val="000000"/>
                <w:sz w:val="20"/>
                <w:szCs w:val="20"/>
              </w:rPr>
              <w:t xml:space="preserve">Current </w:t>
            </w:r>
            <w:r>
              <w:rPr>
                <w:rFonts w:eastAsia="Times New Roman"/>
                <w:b/>
                <w:bCs/>
                <w:color w:val="000000"/>
                <w:sz w:val="20"/>
                <w:szCs w:val="20"/>
              </w:rPr>
              <w:t>a</w:t>
            </w:r>
            <w:r w:rsidRPr="00126A63">
              <w:rPr>
                <w:rFonts w:eastAsia="Times New Roman"/>
                <w:b/>
                <w:bCs/>
                <w:color w:val="000000"/>
                <w:sz w:val="20"/>
                <w:szCs w:val="20"/>
              </w:rPr>
              <w:t>ssets</w:t>
            </w:r>
          </w:p>
        </w:tc>
        <w:tc>
          <w:tcPr>
            <w:tcW w:w="960" w:type="dxa"/>
            <w:tcBorders>
              <w:top w:val="nil"/>
              <w:left w:val="nil"/>
              <w:bottom w:val="nil"/>
              <w:right w:val="nil"/>
            </w:tcBorders>
            <w:noWrap/>
            <w:vAlign w:val="bottom"/>
          </w:tcPr>
          <w:p w14:paraId="2D263332" w14:textId="77777777" w:rsidR="00F46E85" w:rsidRPr="00126A63" w:rsidRDefault="00F46E85" w:rsidP="00126A63">
            <w:pPr>
              <w:spacing w:before="0" w:after="0"/>
              <w:rPr>
                <w:rFonts w:eastAsia="Times New Roman"/>
                <w:b/>
                <w:bCs/>
                <w:color w:val="000000"/>
                <w:sz w:val="20"/>
                <w:szCs w:val="20"/>
              </w:rPr>
            </w:pPr>
          </w:p>
        </w:tc>
        <w:tc>
          <w:tcPr>
            <w:tcW w:w="1580" w:type="dxa"/>
            <w:tcBorders>
              <w:top w:val="nil"/>
              <w:left w:val="nil"/>
              <w:bottom w:val="nil"/>
              <w:right w:val="nil"/>
            </w:tcBorders>
          </w:tcPr>
          <w:p w14:paraId="56E3DA41" w14:textId="77777777" w:rsidR="00F46E85" w:rsidRPr="00126A63" w:rsidRDefault="00F46E85" w:rsidP="00126A63">
            <w:pPr>
              <w:spacing w:before="0" w:after="0"/>
              <w:jc w:val="center"/>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2D86C946" w14:textId="54979960" w:rsidR="00F46E85" w:rsidRPr="00126A63" w:rsidRDefault="00F46E85" w:rsidP="00126A63">
            <w:pPr>
              <w:spacing w:before="0" w:after="0"/>
              <w:jc w:val="center"/>
              <w:rPr>
                <w:rFonts w:ascii="Times New Roman" w:eastAsia="Times New Roman" w:hAnsi="Times New Roman" w:cs="Times New Roman"/>
                <w:sz w:val="20"/>
                <w:szCs w:val="20"/>
              </w:rPr>
            </w:pPr>
          </w:p>
        </w:tc>
      </w:tr>
      <w:tr w:rsidR="00F46E85" w:rsidRPr="00126A63" w14:paraId="5ED35A10" w14:textId="77777777" w:rsidTr="00F46E85">
        <w:trPr>
          <w:trHeight w:val="255"/>
        </w:trPr>
        <w:tc>
          <w:tcPr>
            <w:tcW w:w="3880" w:type="dxa"/>
            <w:tcBorders>
              <w:top w:val="nil"/>
              <w:left w:val="nil"/>
              <w:bottom w:val="nil"/>
              <w:right w:val="nil"/>
            </w:tcBorders>
            <w:noWrap/>
            <w:vAlign w:val="bottom"/>
            <w:hideMark/>
          </w:tcPr>
          <w:p w14:paraId="22586D5E" w14:textId="0E8F344E" w:rsidR="00F46E85" w:rsidRPr="00126A63" w:rsidRDefault="00F46E85" w:rsidP="00F553B4">
            <w:pPr>
              <w:spacing w:before="0" w:after="0"/>
              <w:rPr>
                <w:rFonts w:eastAsia="Times New Roman"/>
                <w:color w:val="000000"/>
                <w:sz w:val="20"/>
                <w:szCs w:val="20"/>
              </w:rPr>
            </w:pPr>
            <w:r>
              <w:rPr>
                <w:rFonts w:eastAsia="Times New Roman"/>
                <w:color w:val="000000"/>
                <w:sz w:val="20"/>
                <w:szCs w:val="20"/>
              </w:rPr>
              <w:t>Cash at bank</w:t>
            </w:r>
          </w:p>
        </w:tc>
        <w:tc>
          <w:tcPr>
            <w:tcW w:w="960" w:type="dxa"/>
            <w:tcBorders>
              <w:top w:val="nil"/>
              <w:left w:val="nil"/>
              <w:bottom w:val="nil"/>
              <w:right w:val="nil"/>
            </w:tcBorders>
            <w:noWrap/>
            <w:vAlign w:val="bottom"/>
          </w:tcPr>
          <w:p w14:paraId="356883D2" w14:textId="77777777" w:rsidR="00F46E85" w:rsidRPr="00126A63" w:rsidRDefault="00F46E85" w:rsidP="00126A63">
            <w:pPr>
              <w:spacing w:before="0" w:after="0"/>
              <w:jc w:val="center"/>
              <w:rPr>
                <w:rFonts w:eastAsia="Times New Roman"/>
                <w:color w:val="000000"/>
                <w:sz w:val="20"/>
                <w:szCs w:val="20"/>
              </w:rPr>
            </w:pPr>
          </w:p>
        </w:tc>
        <w:tc>
          <w:tcPr>
            <w:tcW w:w="1580" w:type="dxa"/>
            <w:tcBorders>
              <w:top w:val="nil"/>
              <w:left w:val="nil"/>
              <w:bottom w:val="nil"/>
              <w:right w:val="nil"/>
            </w:tcBorders>
          </w:tcPr>
          <w:p w14:paraId="666C7817" w14:textId="1D3B7886" w:rsidR="00F46E85" w:rsidRDefault="00F46E85" w:rsidP="00F553B4">
            <w:pPr>
              <w:spacing w:before="0" w:after="0"/>
              <w:jc w:val="right"/>
              <w:rPr>
                <w:rFonts w:eastAsia="Times New Roman"/>
                <w:color w:val="000000"/>
                <w:sz w:val="20"/>
                <w:szCs w:val="20"/>
              </w:rPr>
            </w:pPr>
            <w:r>
              <w:rPr>
                <w:rFonts w:eastAsia="Times New Roman"/>
                <w:color w:val="000000"/>
                <w:sz w:val="20"/>
                <w:szCs w:val="20"/>
              </w:rPr>
              <w:t>16,570</w:t>
            </w:r>
          </w:p>
        </w:tc>
        <w:tc>
          <w:tcPr>
            <w:tcW w:w="1580" w:type="dxa"/>
            <w:tcBorders>
              <w:top w:val="nil"/>
              <w:left w:val="nil"/>
              <w:bottom w:val="nil"/>
              <w:right w:val="nil"/>
            </w:tcBorders>
            <w:noWrap/>
            <w:vAlign w:val="bottom"/>
            <w:hideMark/>
          </w:tcPr>
          <w:p w14:paraId="0595CC82" w14:textId="7E38DC68" w:rsidR="00F46E85" w:rsidRPr="00126A63" w:rsidRDefault="00F46E85" w:rsidP="00F553B4">
            <w:pPr>
              <w:spacing w:before="0" w:after="0"/>
              <w:jc w:val="right"/>
              <w:rPr>
                <w:rFonts w:eastAsia="Times New Roman"/>
                <w:color w:val="000000"/>
                <w:sz w:val="20"/>
                <w:szCs w:val="20"/>
              </w:rPr>
            </w:pPr>
            <w:r>
              <w:rPr>
                <w:rFonts w:eastAsia="Times New Roman"/>
                <w:color w:val="000000"/>
                <w:sz w:val="20"/>
                <w:szCs w:val="20"/>
              </w:rPr>
              <w:t>11,100</w:t>
            </w:r>
          </w:p>
        </w:tc>
      </w:tr>
      <w:tr w:rsidR="00F46E85" w:rsidRPr="00126A63" w14:paraId="6D34EE09" w14:textId="77777777" w:rsidTr="00F46E85">
        <w:trPr>
          <w:trHeight w:val="255"/>
        </w:trPr>
        <w:tc>
          <w:tcPr>
            <w:tcW w:w="3880" w:type="dxa"/>
            <w:tcBorders>
              <w:top w:val="nil"/>
              <w:left w:val="nil"/>
              <w:bottom w:val="nil"/>
              <w:right w:val="nil"/>
            </w:tcBorders>
            <w:noWrap/>
            <w:vAlign w:val="bottom"/>
            <w:hideMark/>
          </w:tcPr>
          <w:p w14:paraId="6D32F28C" w14:textId="15957313" w:rsidR="00F46E85" w:rsidRPr="00126A63" w:rsidRDefault="00F46E85" w:rsidP="00F553B4">
            <w:pPr>
              <w:spacing w:before="0" w:after="0"/>
              <w:rPr>
                <w:rFonts w:eastAsia="Times New Roman"/>
                <w:color w:val="000000"/>
                <w:sz w:val="20"/>
                <w:szCs w:val="20"/>
              </w:rPr>
            </w:pPr>
            <w:r>
              <w:rPr>
                <w:rFonts w:eastAsia="Times New Roman"/>
                <w:color w:val="000000"/>
                <w:sz w:val="20"/>
                <w:szCs w:val="20"/>
              </w:rPr>
              <w:t>Cash on hand</w:t>
            </w:r>
          </w:p>
        </w:tc>
        <w:tc>
          <w:tcPr>
            <w:tcW w:w="960" w:type="dxa"/>
            <w:tcBorders>
              <w:top w:val="nil"/>
              <w:left w:val="nil"/>
              <w:bottom w:val="nil"/>
              <w:right w:val="nil"/>
            </w:tcBorders>
            <w:noWrap/>
            <w:vAlign w:val="bottom"/>
          </w:tcPr>
          <w:p w14:paraId="568FE3C9" w14:textId="77777777" w:rsidR="00F46E85" w:rsidRPr="00126A63" w:rsidRDefault="00F46E85" w:rsidP="00126A63">
            <w:pPr>
              <w:spacing w:before="0" w:after="0"/>
              <w:jc w:val="center"/>
              <w:rPr>
                <w:rFonts w:eastAsia="Times New Roman"/>
                <w:color w:val="000000"/>
                <w:sz w:val="20"/>
                <w:szCs w:val="20"/>
              </w:rPr>
            </w:pPr>
          </w:p>
        </w:tc>
        <w:tc>
          <w:tcPr>
            <w:tcW w:w="1580" w:type="dxa"/>
            <w:tcBorders>
              <w:top w:val="nil"/>
              <w:left w:val="nil"/>
              <w:bottom w:val="nil"/>
              <w:right w:val="nil"/>
            </w:tcBorders>
          </w:tcPr>
          <w:p w14:paraId="67B5EE09" w14:textId="0D8B7AE9" w:rsidR="00F46E85" w:rsidRDefault="00F46E85" w:rsidP="00126A63">
            <w:pPr>
              <w:spacing w:before="0" w:after="0"/>
              <w:jc w:val="right"/>
              <w:rPr>
                <w:rFonts w:eastAsia="Times New Roman"/>
                <w:color w:val="000000"/>
                <w:sz w:val="20"/>
                <w:szCs w:val="20"/>
              </w:rPr>
            </w:pPr>
            <w:r>
              <w:rPr>
                <w:rFonts w:eastAsia="Times New Roman"/>
                <w:color w:val="000000"/>
                <w:sz w:val="20"/>
                <w:szCs w:val="20"/>
              </w:rPr>
              <w:t>-</w:t>
            </w:r>
          </w:p>
        </w:tc>
        <w:tc>
          <w:tcPr>
            <w:tcW w:w="1580" w:type="dxa"/>
            <w:tcBorders>
              <w:top w:val="nil"/>
              <w:left w:val="nil"/>
              <w:bottom w:val="nil"/>
              <w:right w:val="nil"/>
            </w:tcBorders>
            <w:noWrap/>
            <w:vAlign w:val="bottom"/>
            <w:hideMark/>
          </w:tcPr>
          <w:p w14:paraId="69228AD5" w14:textId="6A48035D" w:rsidR="00F46E85" w:rsidRPr="00126A63" w:rsidRDefault="00F46E85" w:rsidP="00126A63">
            <w:pPr>
              <w:spacing w:before="0" w:after="0"/>
              <w:jc w:val="right"/>
              <w:rPr>
                <w:rFonts w:eastAsia="Times New Roman"/>
                <w:color w:val="000000"/>
                <w:sz w:val="20"/>
                <w:szCs w:val="20"/>
              </w:rPr>
            </w:pPr>
            <w:r>
              <w:rPr>
                <w:rFonts w:eastAsia="Times New Roman"/>
                <w:color w:val="000000"/>
                <w:sz w:val="20"/>
                <w:szCs w:val="20"/>
              </w:rPr>
              <w:t>-</w:t>
            </w:r>
          </w:p>
        </w:tc>
      </w:tr>
      <w:tr w:rsidR="00F46E85" w:rsidRPr="00126A63" w14:paraId="1DFF93E3" w14:textId="77777777" w:rsidTr="00F46E85">
        <w:trPr>
          <w:trHeight w:val="255"/>
        </w:trPr>
        <w:tc>
          <w:tcPr>
            <w:tcW w:w="3880" w:type="dxa"/>
            <w:tcBorders>
              <w:top w:val="nil"/>
              <w:left w:val="nil"/>
              <w:bottom w:val="nil"/>
              <w:right w:val="nil"/>
            </w:tcBorders>
            <w:noWrap/>
            <w:vAlign w:val="bottom"/>
            <w:hideMark/>
          </w:tcPr>
          <w:p w14:paraId="229CB540" w14:textId="77777777" w:rsidR="00F46E85" w:rsidRPr="00126A63" w:rsidRDefault="00F46E85" w:rsidP="00126A63">
            <w:pPr>
              <w:spacing w:before="0" w:after="0"/>
              <w:rPr>
                <w:rFonts w:eastAsia="Times New Roman"/>
                <w:color w:val="000000"/>
                <w:sz w:val="20"/>
                <w:szCs w:val="20"/>
              </w:rPr>
            </w:pPr>
            <w:r w:rsidRPr="00126A63">
              <w:rPr>
                <w:rFonts w:eastAsia="Times New Roman"/>
                <w:color w:val="000000"/>
                <w:sz w:val="20"/>
                <w:szCs w:val="20"/>
              </w:rPr>
              <w:t xml:space="preserve">Accounts </w:t>
            </w:r>
            <w:r>
              <w:rPr>
                <w:rFonts w:eastAsia="Times New Roman"/>
                <w:color w:val="000000"/>
                <w:sz w:val="20"/>
                <w:szCs w:val="20"/>
              </w:rPr>
              <w:t>r</w:t>
            </w:r>
            <w:r w:rsidRPr="00126A63">
              <w:rPr>
                <w:rFonts w:eastAsia="Times New Roman"/>
                <w:color w:val="000000"/>
                <w:sz w:val="20"/>
                <w:szCs w:val="20"/>
              </w:rPr>
              <w:t>eceivable and other debtors</w:t>
            </w:r>
          </w:p>
        </w:tc>
        <w:tc>
          <w:tcPr>
            <w:tcW w:w="960" w:type="dxa"/>
            <w:tcBorders>
              <w:top w:val="nil"/>
              <w:left w:val="nil"/>
              <w:bottom w:val="nil"/>
              <w:right w:val="nil"/>
            </w:tcBorders>
            <w:noWrap/>
            <w:vAlign w:val="bottom"/>
          </w:tcPr>
          <w:p w14:paraId="70E213F7" w14:textId="77777777" w:rsidR="00F46E85" w:rsidRPr="00126A63" w:rsidRDefault="00F46E85" w:rsidP="00126A63">
            <w:pPr>
              <w:spacing w:before="0" w:after="0"/>
              <w:jc w:val="center"/>
              <w:rPr>
                <w:rFonts w:eastAsia="Times New Roman"/>
                <w:color w:val="000000"/>
                <w:sz w:val="20"/>
                <w:szCs w:val="20"/>
              </w:rPr>
            </w:pPr>
          </w:p>
        </w:tc>
        <w:tc>
          <w:tcPr>
            <w:tcW w:w="1580" w:type="dxa"/>
            <w:tcBorders>
              <w:top w:val="nil"/>
              <w:left w:val="nil"/>
              <w:bottom w:val="nil"/>
              <w:right w:val="nil"/>
            </w:tcBorders>
          </w:tcPr>
          <w:p w14:paraId="5D1414ED" w14:textId="3AF6E209" w:rsidR="00F46E85" w:rsidRDefault="00F46E85" w:rsidP="00126A63">
            <w:pPr>
              <w:spacing w:before="0" w:after="0"/>
              <w:jc w:val="right"/>
              <w:rPr>
                <w:rFonts w:eastAsia="Times New Roman"/>
                <w:color w:val="000000"/>
                <w:sz w:val="20"/>
                <w:szCs w:val="20"/>
              </w:rPr>
            </w:pPr>
            <w:r>
              <w:rPr>
                <w:rFonts w:eastAsia="Times New Roman"/>
                <w:color w:val="000000"/>
                <w:sz w:val="20"/>
                <w:szCs w:val="20"/>
              </w:rPr>
              <w:t>-</w:t>
            </w:r>
          </w:p>
        </w:tc>
        <w:tc>
          <w:tcPr>
            <w:tcW w:w="1580" w:type="dxa"/>
            <w:tcBorders>
              <w:top w:val="nil"/>
              <w:left w:val="nil"/>
              <w:bottom w:val="nil"/>
              <w:right w:val="nil"/>
            </w:tcBorders>
            <w:noWrap/>
            <w:vAlign w:val="bottom"/>
            <w:hideMark/>
          </w:tcPr>
          <w:p w14:paraId="2C24E205" w14:textId="4979B4A6" w:rsidR="00F46E85" w:rsidRPr="00126A63" w:rsidRDefault="00F46E85" w:rsidP="00126A63">
            <w:pPr>
              <w:spacing w:before="0" w:after="0"/>
              <w:jc w:val="right"/>
              <w:rPr>
                <w:rFonts w:eastAsia="Times New Roman"/>
                <w:color w:val="000000"/>
                <w:sz w:val="20"/>
                <w:szCs w:val="20"/>
              </w:rPr>
            </w:pPr>
            <w:r>
              <w:rPr>
                <w:rFonts w:eastAsia="Times New Roman"/>
                <w:color w:val="000000"/>
                <w:sz w:val="20"/>
                <w:szCs w:val="20"/>
              </w:rPr>
              <w:t>-</w:t>
            </w:r>
          </w:p>
        </w:tc>
      </w:tr>
      <w:tr w:rsidR="00F46E85" w:rsidRPr="00126A63" w14:paraId="0DFCBE46" w14:textId="77777777" w:rsidTr="00F46E85">
        <w:trPr>
          <w:trHeight w:val="255"/>
        </w:trPr>
        <w:tc>
          <w:tcPr>
            <w:tcW w:w="3880" w:type="dxa"/>
            <w:tcBorders>
              <w:top w:val="nil"/>
              <w:left w:val="nil"/>
              <w:bottom w:val="nil"/>
              <w:right w:val="nil"/>
            </w:tcBorders>
            <w:noWrap/>
            <w:vAlign w:val="bottom"/>
            <w:hideMark/>
          </w:tcPr>
          <w:p w14:paraId="70D93C89" w14:textId="77777777" w:rsidR="00F46E85" w:rsidRPr="00126A63" w:rsidRDefault="00F46E85" w:rsidP="003433FA">
            <w:pPr>
              <w:spacing w:before="0" w:after="0"/>
              <w:rPr>
                <w:rFonts w:eastAsia="Times New Roman"/>
                <w:b/>
                <w:bCs/>
                <w:color w:val="000000"/>
                <w:sz w:val="20"/>
                <w:szCs w:val="20"/>
              </w:rPr>
            </w:pPr>
            <w:r w:rsidRPr="00126A63">
              <w:rPr>
                <w:rFonts w:eastAsia="Times New Roman"/>
                <w:b/>
                <w:bCs/>
                <w:color w:val="000000"/>
                <w:sz w:val="20"/>
                <w:szCs w:val="20"/>
              </w:rPr>
              <w:t xml:space="preserve">Total </w:t>
            </w:r>
            <w:r>
              <w:rPr>
                <w:rFonts w:eastAsia="Times New Roman"/>
                <w:b/>
                <w:bCs/>
                <w:color w:val="000000"/>
                <w:sz w:val="20"/>
                <w:szCs w:val="20"/>
              </w:rPr>
              <w:t>c</w:t>
            </w:r>
            <w:r w:rsidRPr="00126A63">
              <w:rPr>
                <w:rFonts w:eastAsia="Times New Roman"/>
                <w:b/>
                <w:bCs/>
                <w:color w:val="000000"/>
                <w:sz w:val="20"/>
                <w:szCs w:val="20"/>
              </w:rPr>
              <w:t xml:space="preserve">urrent </w:t>
            </w:r>
            <w:r>
              <w:rPr>
                <w:rFonts w:eastAsia="Times New Roman"/>
                <w:b/>
                <w:bCs/>
                <w:color w:val="000000"/>
                <w:sz w:val="20"/>
                <w:szCs w:val="20"/>
              </w:rPr>
              <w:t>a</w:t>
            </w:r>
            <w:r w:rsidRPr="00126A63">
              <w:rPr>
                <w:rFonts w:eastAsia="Times New Roman"/>
                <w:b/>
                <w:bCs/>
                <w:color w:val="000000"/>
                <w:sz w:val="20"/>
                <w:szCs w:val="20"/>
              </w:rPr>
              <w:t>ssets</w:t>
            </w:r>
          </w:p>
        </w:tc>
        <w:tc>
          <w:tcPr>
            <w:tcW w:w="960" w:type="dxa"/>
            <w:tcBorders>
              <w:top w:val="nil"/>
              <w:left w:val="nil"/>
              <w:bottom w:val="nil"/>
              <w:right w:val="nil"/>
            </w:tcBorders>
            <w:noWrap/>
            <w:vAlign w:val="bottom"/>
          </w:tcPr>
          <w:p w14:paraId="58F44223" w14:textId="77777777" w:rsidR="00F46E85" w:rsidRPr="00126A63" w:rsidRDefault="00F46E85" w:rsidP="00126A63">
            <w:pPr>
              <w:spacing w:before="0" w:after="0"/>
              <w:rPr>
                <w:rFonts w:eastAsia="Times New Roman"/>
                <w:b/>
                <w:bCs/>
                <w:color w:val="000000"/>
                <w:sz w:val="20"/>
                <w:szCs w:val="20"/>
              </w:rPr>
            </w:pPr>
          </w:p>
        </w:tc>
        <w:tc>
          <w:tcPr>
            <w:tcW w:w="1580" w:type="dxa"/>
            <w:tcBorders>
              <w:top w:val="single" w:sz="4" w:space="0" w:color="auto"/>
              <w:left w:val="nil"/>
              <w:bottom w:val="single" w:sz="4" w:space="0" w:color="auto"/>
              <w:right w:val="nil"/>
            </w:tcBorders>
          </w:tcPr>
          <w:p w14:paraId="7FA7A85F" w14:textId="21E78E3D" w:rsidR="00F46E85" w:rsidRDefault="00F46E85" w:rsidP="00126A63">
            <w:pPr>
              <w:spacing w:before="0" w:after="0"/>
              <w:jc w:val="right"/>
              <w:rPr>
                <w:rFonts w:eastAsia="Times New Roman"/>
                <w:color w:val="000000"/>
                <w:sz w:val="20"/>
                <w:szCs w:val="20"/>
              </w:rPr>
            </w:pPr>
            <w:r>
              <w:rPr>
                <w:rFonts w:eastAsia="Times New Roman"/>
                <w:color w:val="000000"/>
                <w:sz w:val="20"/>
                <w:szCs w:val="20"/>
              </w:rPr>
              <w:t>16,570</w:t>
            </w:r>
          </w:p>
        </w:tc>
        <w:tc>
          <w:tcPr>
            <w:tcW w:w="1580" w:type="dxa"/>
            <w:tcBorders>
              <w:top w:val="single" w:sz="4" w:space="0" w:color="auto"/>
              <w:left w:val="nil"/>
              <w:bottom w:val="single" w:sz="4" w:space="0" w:color="auto"/>
              <w:right w:val="nil"/>
            </w:tcBorders>
            <w:noWrap/>
            <w:vAlign w:val="bottom"/>
            <w:hideMark/>
          </w:tcPr>
          <w:p w14:paraId="2D9A27FC" w14:textId="6673B305" w:rsidR="00F46E85" w:rsidRPr="00126A63" w:rsidRDefault="00F46E85" w:rsidP="00126A63">
            <w:pPr>
              <w:spacing w:before="0" w:after="0"/>
              <w:jc w:val="right"/>
              <w:rPr>
                <w:rFonts w:eastAsia="Times New Roman"/>
                <w:color w:val="000000"/>
                <w:sz w:val="20"/>
                <w:szCs w:val="20"/>
              </w:rPr>
            </w:pPr>
            <w:r>
              <w:rPr>
                <w:rFonts w:eastAsia="Times New Roman"/>
                <w:color w:val="000000"/>
                <w:sz w:val="20"/>
                <w:szCs w:val="20"/>
              </w:rPr>
              <w:t>11,100</w:t>
            </w:r>
          </w:p>
        </w:tc>
      </w:tr>
      <w:tr w:rsidR="00F46E85" w:rsidRPr="00126A63" w14:paraId="476229B5" w14:textId="77777777" w:rsidTr="00F46E85">
        <w:trPr>
          <w:trHeight w:val="255"/>
        </w:trPr>
        <w:tc>
          <w:tcPr>
            <w:tcW w:w="3880" w:type="dxa"/>
            <w:tcBorders>
              <w:top w:val="nil"/>
              <w:left w:val="nil"/>
              <w:bottom w:val="nil"/>
              <w:right w:val="nil"/>
            </w:tcBorders>
            <w:noWrap/>
            <w:vAlign w:val="bottom"/>
            <w:hideMark/>
          </w:tcPr>
          <w:p w14:paraId="341C4119" w14:textId="77777777" w:rsidR="00F46E85" w:rsidRPr="00126A63" w:rsidRDefault="00F46E85" w:rsidP="00126A63">
            <w:pPr>
              <w:spacing w:before="0" w:after="0"/>
              <w:jc w:val="right"/>
              <w:rPr>
                <w:rFonts w:eastAsia="Times New Roman"/>
                <w:color w:val="000000"/>
                <w:sz w:val="20"/>
                <w:szCs w:val="20"/>
              </w:rPr>
            </w:pPr>
          </w:p>
        </w:tc>
        <w:tc>
          <w:tcPr>
            <w:tcW w:w="960" w:type="dxa"/>
            <w:tcBorders>
              <w:top w:val="nil"/>
              <w:left w:val="nil"/>
              <w:bottom w:val="nil"/>
              <w:right w:val="nil"/>
            </w:tcBorders>
            <w:noWrap/>
            <w:vAlign w:val="bottom"/>
          </w:tcPr>
          <w:p w14:paraId="3AFA225E" w14:textId="77777777" w:rsidR="00F46E85" w:rsidRPr="00126A63" w:rsidRDefault="00F46E85" w:rsidP="00126A63">
            <w:pPr>
              <w:spacing w:before="0" w:after="0"/>
              <w:rPr>
                <w:rFonts w:ascii="Times New Roman" w:eastAsia="Times New Roman" w:hAnsi="Times New Roman" w:cs="Times New Roman"/>
                <w:sz w:val="20"/>
                <w:szCs w:val="20"/>
              </w:rPr>
            </w:pPr>
          </w:p>
        </w:tc>
        <w:tc>
          <w:tcPr>
            <w:tcW w:w="1580" w:type="dxa"/>
            <w:tcBorders>
              <w:top w:val="nil"/>
              <w:left w:val="nil"/>
              <w:bottom w:val="nil"/>
              <w:right w:val="nil"/>
            </w:tcBorders>
          </w:tcPr>
          <w:p w14:paraId="55BA5398" w14:textId="77777777" w:rsidR="00F46E85" w:rsidRPr="00126A63" w:rsidRDefault="00F46E85" w:rsidP="00126A63">
            <w:pPr>
              <w:spacing w:before="0" w:after="0"/>
              <w:jc w:val="center"/>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29053229" w14:textId="5DF33162" w:rsidR="00F46E85" w:rsidRPr="00126A63" w:rsidRDefault="00F46E85" w:rsidP="00126A63">
            <w:pPr>
              <w:spacing w:before="0" w:after="0"/>
              <w:jc w:val="center"/>
              <w:rPr>
                <w:rFonts w:ascii="Times New Roman" w:eastAsia="Times New Roman" w:hAnsi="Times New Roman" w:cs="Times New Roman"/>
                <w:sz w:val="20"/>
                <w:szCs w:val="20"/>
              </w:rPr>
            </w:pPr>
          </w:p>
        </w:tc>
      </w:tr>
      <w:tr w:rsidR="00F46E85" w:rsidRPr="00126A63" w14:paraId="518623FA" w14:textId="77777777" w:rsidTr="00F46E85">
        <w:trPr>
          <w:trHeight w:val="255"/>
        </w:trPr>
        <w:tc>
          <w:tcPr>
            <w:tcW w:w="3880" w:type="dxa"/>
            <w:tcBorders>
              <w:top w:val="nil"/>
              <w:left w:val="nil"/>
              <w:bottom w:val="nil"/>
              <w:right w:val="nil"/>
            </w:tcBorders>
            <w:noWrap/>
            <w:vAlign w:val="bottom"/>
            <w:hideMark/>
          </w:tcPr>
          <w:p w14:paraId="1BE6E44A" w14:textId="77777777" w:rsidR="00F46E85" w:rsidRPr="00126A63" w:rsidRDefault="00F46E85" w:rsidP="003433FA">
            <w:pPr>
              <w:spacing w:before="0" w:after="0"/>
              <w:rPr>
                <w:rFonts w:eastAsia="Times New Roman"/>
                <w:b/>
                <w:bCs/>
                <w:color w:val="000000"/>
                <w:sz w:val="20"/>
                <w:szCs w:val="20"/>
              </w:rPr>
            </w:pPr>
            <w:r w:rsidRPr="00126A63">
              <w:rPr>
                <w:rFonts w:eastAsia="Times New Roman"/>
                <w:b/>
                <w:bCs/>
                <w:color w:val="000000"/>
                <w:sz w:val="20"/>
                <w:szCs w:val="20"/>
              </w:rPr>
              <w:t>Non-</w:t>
            </w:r>
            <w:r>
              <w:rPr>
                <w:rFonts w:eastAsia="Times New Roman"/>
                <w:b/>
                <w:bCs/>
                <w:color w:val="000000"/>
                <w:sz w:val="20"/>
                <w:szCs w:val="20"/>
              </w:rPr>
              <w:t>c</w:t>
            </w:r>
            <w:r w:rsidRPr="00126A63">
              <w:rPr>
                <w:rFonts w:eastAsia="Times New Roman"/>
                <w:b/>
                <w:bCs/>
                <w:color w:val="000000"/>
                <w:sz w:val="20"/>
                <w:szCs w:val="20"/>
              </w:rPr>
              <w:t xml:space="preserve">urrent </w:t>
            </w:r>
            <w:r>
              <w:rPr>
                <w:rFonts w:eastAsia="Times New Roman"/>
                <w:b/>
                <w:bCs/>
                <w:color w:val="000000"/>
                <w:sz w:val="20"/>
                <w:szCs w:val="20"/>
              </w:rPr>
              <w:t>a</w:t>
            </w:r>
            <w:r w:rsidRPr="00126A63">
              <w:rPr>
                <w:rFonts w:eastAsia="Times New Roman"/>
                <w:b/>
                <w:bCs/>
                <w:color w:val="000000"/>
                <w:sz w:val="20"/>
                <w:szCs w:val="20"/>
              </w:rPr>
              <w:t>ssets</w:t>
            </w:r>
          </w:p>
        </w:tc>
        <w:tc>
          <w:tcPr>
            <w:tcW w:w="960" w:type="dxa"/>
            <w:tcBorders>
              <w:top w:val="nil"/>
              <w:left w:val="nil"/>
              <w:bottom w:val="nil"/>
              <w:right w:val="nil"/>
            </w:tcBorders>
            <w:noWrap/>
            <w:vAlign w:val="bottom"/>
          </w:tcPr>
          <w:p w14:paraId="03D0B511" w14:textId="77777777" w:rsidR="00F46E85" w:rsidRPr="00126A63" w:rsidRDefault="00F46E85" w:rsidP="00126A63">
            <w:pPr>
              <w:spacing w:before="0" w:after="0"/>
              <w:rPr>
                <w:rFonts w:eastAsia="Times New Roman"/>
                <w:b/>
                <w:bCs/>
                <w:color w:val="000000"/>
                <w:sz w:val="20"/>
                <w:szCs w:val="20"/>
              </w:rPr>
            </w:pPr>
          </w:p>
        </w:tc>
        <w:tc>
          <w:tcPr>
            <w:tcW w:w="1580" w:type="dxa"/>
            <w:tcBorders>
              <w:top w:val="nil"/>
              <w:left w:val="nil"/>
              <w:bottom w:val="nil"/>
              <w:right w:val="nil"/>
            </w:tcBorders>
          </w:tcPr>
          <w:p w14:paraId="0BCF20C1" w14:textId="77777777" w:rsidR="00F46E85" w:rsidRPr="00126A63" w:rsidRDefault="00F46E85" w:rsidP="00126A63">
            <w:pPr>
              <w:spacing w:before="0" w:after="0"/>
              <w:jc w:val="center"/>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78BEF9E8" w14:textId="6825C3A3" w:rsidR="00F46E85" w:rsidRPr="00126A63" w:rsidRDefault="00F46E85" w:rsidP="00126A63">
            <w:pPr>
              <w:spacing w:before="0" w:after="0"/>
              <w:jc w:val="center"/>
              <w:rPr>
                <w:rFonts w:ascii="Times New Roman" w:eastAsia="Times New Roman" w:hAnsi="Times New Roman" w:cs="Times New Roman"/>
                <w:sz w:val="20"/>
                <w:szCs w:val="20"/>
              </w:rPr>
            </w:pPr>
          </w:p>
        </w:tc>
      </w:tr>
      <w:tr w:rsidR="00F46E85" w:rsidRPr="00126A63" w14:paraId="4F38AE08" w14:textId="77777777" w:rsidTr="00F46E85">
        <w:trPr>
          <w:trHeight w:val="255"/>
        </w:trPr>
        <w:tc>
          <w:tcPr>
            <w:tcW w:w="3880" w:type="dxa"/>
            <w:tcBorders>
              <w:top w:val="nil"/>
              <w:left w:val="nil"/>
              <w:bottom w:val="nil"/>
              <w:right w:val="nil"/>
            </w:tcBorders>
            <w:noWrap/>
            <w:vAlign w:val="bottom"/>
            <w:hideMark/>
          </w:tcPr>
          <w:p w14:paraId="221F20D6" w14:textId="77777777" w:rsidR="00F46E85" w:rsidRPr="00126A63" w:rsidRDefault="00F46E85" w:rsidP="00126A63">
            <w:pPr>
              <w:spacing w:before="0" w:after="0"/>
              <w:rPr>
                <w:rFonts w:eastAsia="Times New Roman"/>
                <w:color w:val="000000"/>
                <w:sz w:val="20"/>
                <w:szCs w:val="20"/>
              </w:rPr>
            </w:pPr>
            <w:r w:rsidRPr="00126A63">
              <w:rPr>
                <w:rFonts w:eastAsia="Times New Roman"/>
                <w:color w:val="000000"/>
                <w:sz w:val="20"/>
                <w:szCs w:val="20"/>
              </w:rPr>
              <w:t>Property, plant, equipment</w:t>
            </w:r>
          </w:p>
        </w:tc>
        <w:tc>
          <w:tcPr>
            <w:tcW w:w="960" w:type="dxa"/>
            <w:tcBorders>
              <w:top w:val="nil"/>
              <w:left w:val="nil"/>
              <w:bottom w:val="nil"/>
              <w:right w:val="nil"/>
            </w:tcBorders>
            <w:noWrap/>
            <w:vAlign w:val="bottom"/>
          </w:tcPr>
          <w:p w14:paraId="1F3B849D" w14:textId="77777777" w:rsidR="00F46E85" w:rsidRPr="00126A63" w:rsidRDefault="00F46E85" w:rsidP="00126A63">
            <w:pPr>
              <w:spacing w:before="0" w:after="0"/>
              <w:jc w:val="center"/>
              <w:rPr>
                <w:rFonts w:eastAsia="Times New Roman"/>
                <w:color w:val="000000"/>
                <w:sz w:val="20"/>
                <w:szCs w:val="20"/>
              </w:rPr>
            </w:pPr>
          </w:p>
        </w:tc>
        <w:tc>
          <w:tcPr>
            <w:tcW w:w="1580" w:type="dxa"/>
            <w:tcBorders>
              <w:top w:val="nil"/>
              <w:left w:val="nil"/>
              <w:bottom w:val="nil"/>
              <w:right w:val="nil"/>
            </w:tcBorders>
          </w:tcPr>
          <w:p w14:paraId="38FC5FEE" w14:textId="4B487368" w:rsidR="00F46E85" w:rsidRDefault="00F46E85" w:rsidP="00126A63">
            <w:pPr>
              <w:spacing w:before="0" w:after="0"/>
              <w:jc w:val="right"/>
              <w:rPr>
                <w:rFonts w:eastAsia="Times New Roman"/>
                <w:color w:val="000000"/>
                <w:sz w:val="20"/>
                <w:szCs w:val="20"/>
              </w:rPr>
            </w:pPr>
            <w:r>
              <w:rPr>
                <w:rFonts w:eastAsia="Times New Roman"/>
                <w:color w:val="000000"/>
                <w:sz w:val="20"/>
                <w:szCs w:val="20"/>
              </w:rPr>
              <w:t>-</w:t>
            </w:r>
          </w:p>
        </w:tc>
        <w:tc>
          <w:tcPr>
            <w:tcW w:w="1580" w:type="dxa"/>
            <w:tcBorders>
              <w:top w:val="nil"/>
              <w:left w:val="nil"/>
              <w:bottom w:val="nil"/>
              <w:right w:val="nil"/>
            </w:tcBorders>
            <w:noWrap/>
            <w:vAlign w:val="bottom"/>
            <w:hideMark/>
          </w:tcPr>
          <w:p w14:paraId="495B50D4" w14:textId="24284C1B" w:rsidR="00F46E85" w:rsidRPr="00126A63" w:rsidRDefault="00F46E85" w:rsidP="00126A63">
            <w:pPr>
              <w:spacing w:before="0" w:after="0"/>
              <w:jc w:val="right"/>
              <w:rPr>
                <w:rFonts w:eastAsia="Times New Roman"/>
                <w:color w:val="000000"/>
                <w:sz w:val="20"/>
                <w:szCs w:val="20"/>
              </w:rPr>
            </w:pPr>
            <w:r>
              <w:rPr>
                <w:rFonts w:eastAsia="Times New Roman"/>
                <w:color w:val="000000"/>
                <w:sz w:val="20"/>
                <w:szCs w:val="20"/>
              </w:rPr>
              <w:t>-</w:t>
            </w:r>
          </w:p>
        </w:tc>
      </w:tr>
      <w:tr w:rsidR="00F46E85" w:rsidRPr="00126A63" w14:paraId="23EBEB6F" w14:textId="77777777" w:rsidTr="00F46E85">
        <w:trPr>
          <w:trHeight w:val="255"/>
        </w:trPr>
        <w:tc>
          <w:tcPr>
            <w:tcW w:w="3880" w:type="dxa"/>
            <w:tcBorders>
              <w:top w:val="nil"/>
              <w:left w:val="nil"/>
              <w:bottom w:val="nil"/>
              <w:right w:val="nil"/>
            </w:tcBorders>
            <w:noWrap/>
            <w:vAlign w:val="bottom"/>
            <w:hideMark/>
          </w:tcPr>
          <w:p w14:paraId="4C793AA7" w14:textId="77777777" w:rsidR="00F46E85" w:rsidRPr="00126A63" w:rsidRDefault="00F46E85" w:rsidP="003433FA">
            <w:pPr>
              <w:spacing w:before="0" w:after="0"/>
              <w:rPr>
                <w:rFonts w:eastAsia="Times New Roman"/>
                <w:color w:val="000000"/>
                <w:sz w:val="20"/>
                <w:szCs w:val="20"/>
              </w:rPr>
            </w:pPr>
            <w:r w:rsidRPr="00126A63">
              <w:rPr>
                <w:rFonts w:eastAsia="Times New Roman"/>
                <w:color w:val="000000"/>
                <w:sz w:val="20"/>
                <w:szCs w:val="20"/>
              </w:rPr>
              <w:t xml:space="preserve">Accounts </w:t>
            </w:r>
            <w:r>
              <w:rPr>
                <w:rFonts w:eastAsia="Times New Roman"/>
                <w:color w:val="000000"/>
                <w:sz w:val="20"/>
                <w:szCs w:val="20"/>
              </w:rPr>
              <w:t>r</w:t>
            </w:r>
            <w:r w:rsidRPr="00126A63">
              <w:rPr>
                <w:rFonts w:eastAsia="Times New Roman"/>
                <w:color w:val="000000"/>
                <w:sz w:val="20"/>
                <w:szCs w:val="20"/>
              </w:rPr>
              <w:t>eceivable and other debtors</w:t>
            </w:r>
          </w:p>
        </w:tc>
        <w:tc>
          <w:tcPr>
            <w:tcW w:w="960" w:type="dxa"/>
            <w:tcBorders>
              <w:top w:val="nil"/>
              <w:left w:val="nil"/>
              <w:bottom w:val="nil"/>
              <w:right w:val="nil"/>
            </w:tcBorders>
            <w:noWrap/>
            <w:vAlign w:val="bottom"/>
          </w:tcPr>
          <w:p w14:paraId="61CBF906" w14:textId="77777777" w:rsidR="00F46E85" w:rsidRPr="00126A63" w:rsidRDefault="00F46E85" w:rsidP="00126A63">
            <w:pPr>
              <w:spacing w:before="0" w:after="0"/>
              <w:jc w:val="center"/>
              <w:rPr>
                <w:rFonts w:eastAsia="Times New Roman"/>
                <w:color w:val="000000"/>
                <w:sz w:val="20"/>
                <w:szCs w:val="20"/>
              </w:rPr>
            </w:pPr>
          </w:p>
        </w:tc>
        <w:tc>
          <w:tcPr>
            <w:tcW w:w="1580" w:type="dxa"/>
            <w:tcBorders>
              <w:top w:val="nil"/>
              <w:left w:val="nil"/>
              <w:bottom w:val="nil"/>
              <w:right w:val="nil"/>
            </w:tcBorders>
          </w:tcPr>
          <w:p w14:paraId="20E1C36A" w14:textId="35802DEE" w:rsidR="00F46E85" w:rsidRDefault="00F46E85" w:rsidP="00126A63">
            <w:pPr>
              <w:spacing w:before="0" w:after="0"/>
              <w:jc w:val="right"/>
              <w:rPr>
                <w:rFonts w:eastAsia="Times New Roman"/>
                <w:color w:val="000000"/>
                <w:sz w:val="20"/>
                <w:szCs w:val="20"/>
              </w:rPr>
            </w:pPr>
            <w:r>
              <w:rPr>
                <w:rFonts w:eastAsia="Times New Roman"/>
                <w:color w:val="000000"/>
                <w:sz w:val="20"/>
                <w:szCs w:val="20"/>
              </w:rPr>
              <w:t>-</w:t>
            </w:r>
          </w:p>
        </w:tc>
        <w:tc>
          <w:tcPr>
            <w:tcW w:w="1580" w:type="dxa"/>
            <w:tcBorders>
              <w:top w:val="nil"/>
              <w:left w:val="nil"/>
              <w:bottom w:val="nil"/>
              <w:right w:val="nil"/>
            </w:tcBorders>
            <w:noWrap/>
            <w:vAlign w:val="bottom"/>
            <w:hideMark/>
          </w:tcPr>
          <w:p w14:paraId="691D4BA5" w14:textId="44F9092C" w:rsidR="00F46E85" w:rsidRPr="00126A63" w:rsidRDefault="00F46E85" w:rsidP="00126A63">
            <w:pPr>
              <w:spacing w:before="0" w:after="0"/>
              <w:jc w:val="right"/>
              <w:rPr>
                <w:rFonts w:eastAsia="Times New Roman"/>
                <w:color w:val="000000"/>
                <w:sz w:val="20"/>
                <w:szCs w:val="20"/>
              </w:rPr>
            </w:pPr>
            <w:r>
              <w:rPr>
                <w:rFonts w:eastAsia="Times New Roman"/>
                <w:color w:val="000000"/>
                <w:sz w:val="20"/>
                <w:szCs w:val="20"/>
              </w:rPr>
              <w:t>-</w:t>
            </w:r>
          </w:p>
        </w:tc>
      </w:tr>
      <w:tr w:rsidR="00F46E85" w:rsidRPr="00126A63" w14:paraId="575EA461" w14:textId="77777777" w:rsidTr="00F46E85">
        <w:trPr>
          <w:trHeight w:val="255"/>
        </w:trPr>
        <w:tc>
          <w:tcPr>
            <w:tcW w:w="3880" w:type="dxa"/>
            <w:tcBorders>
              <w:top w:val="nil"/>
              <w:left w:val="nil"/>
              <w:bottom w:val="nil"/>
              <w:right w:val="nil"/>
            </w:tcBorders>
            <w:noWrap/>
            <w:vAlign w:val="bottom"/>
            <w:hideMark/>
          </w:tcPr>
          <w:p w14:paraId="2CB3C9C8" w14:textId="77777777" w:rsidR="00F46E85" w:rsidRPr="00126A63" w:rsidRDefault="00F46E85" w:rsidP="003433FA">
            <w:pPr>
              <w:spacing w:before="0" w:after="0"/>
              <w:rPr>
                <w:rFonts w:eastAsia="Times New Roman"/>
                <w:b/>
                <w:bCs/>
                <w:color w:val="000000"/>
                <w:sz w:val="20"/>
                <w:szCs w:val="20"/>
              </w:rPr>
            </w:pPr>
            <w:r w:rsidRPr="00126A63">
              <w:rPr>
                <w:rFonts w:eastAsia="Times New Roman"/>
                <w:b/>
                <w:bCs/>
                <w:color w:val="000000"/>
                <w:sz w:val="20"/>
                <w:szCs w:val="20"/>
              </w:rPr>
              <w:t xml:space="preserve">Total </w:t>
            </w:r>
            <w:r>
              <w:rPr>
                <w:rFonts w:eastAsia="Times New Roman"/>
                <w:b/>
                <w:bCs/>
                <w:color w:val="000000"/>
                <w:sz w:val="20"/>
                <w:szCs w:val="20"/>
              </w:rPr>
              <w:t>n</w:t>
            </w:r>
            <w:r w:rsidRPr="00126A63">
              <w:rPr>
                <w:rFonts w:eastAsia="Times New Roman"/>
                <w:b/>
                <w:bCs/>
                <w:color w:val="000000"/>
                <w:sz w:val="20"/>
                <w:szCs w:val="20"/>
              </w:rPr>
              <w:t>on-</w:t>
            </w:r>
            <w:r>
              <w:rPr>
                <w:rFonts w:eastAsia="Times New Roman"/>
                <w:b/>
                <w:bCs/>
                <w:color w:val="000000"/>
                <w:sz w:val="20"/>
                <w:szCs w:val="20"/>
              </w:rPr>
              <w:t>c</w:t>
            </w:r>
            <w:r w:rsidRPr="00126A63">
              <w:rPr>
                <w:rFonts w:eastAsia="Times New Roman"/>
                <w:b/>
                <w:bCs/>
                <w:color w:val="000000"/>
                <w:sz w:val="20"/>
                <w:szCs w:val="20"/>
              </w:rPr>
              <w:t xml:space="preserve">urrent </w:t>
            </w:r>
            <w:r>
              <w:rPr>
                <w:rFonts w:eastAsia="Times New Roman"/>
                <w:b/>
                <w:bCs/>
                <w:color w:val="000000"/>
                <w:sz w:val="20"/>
                <w:szCs w:val="20"/>
              </w:rPr>
              <w:t>a</w:t>
            </w:r>
            <w:r w:rsidRPr="00126A63">
              <w:rPr>
                <w:rFonts w:eastAsia="Times New Roman"/>
                <w:b/>
                <w:bCs/>
                <w:color w:val="000000"/>
                <w:sz w:val="20"/>
                <w:szCs w:val="20"/>
              </w:rPr>
              <w:t>ssets</w:t>
            </w:r>
          </w:p>
        </w:tc>
        <w:tc>
          <w:tcPr>
            <w:tcW w:w="960" w:type="dxa"/>
            <w:tcBorders>
              <w:top w:val="nil"/>
              <w:left w:val="nil"/>
              <w:bottom w:val="nil"/>
              <w:right w:val="nil"/>
            </w:tcBorders>
            <w:noWrap/>
            <w:vAlign w:val="bottom"/>
          </w:tcPr>
          <w:p w14:paraId="0850C9F0" w14:textId="77777777" w:rsidR="00F46E85" w:rsidRPr="00126A63" w:rsidRDefault="00F46E85" w:rsidP="00126A63">
            <w:pPr>
              <w:spacing w:before="0" w:after="0"/>
              <w:rPr>
                <w:rFonts w:eastAsia="Times New Roman"/>
                <w:b/>
                <w:bCs/>
                <w:color w:val="000000"/>
                <w:sz w:val="20"/>
                <w:szCs w:val="20"/>
              </w:rPr>
            </w:pPr>
          </w:p>
        </w:tc>
        <w:tc>
          <w:tcPr>
            <w:tcW w:w="1580" w:type="dxa"/>
            <w:tcBorders>
              <w:top w:val="nil"/>
              <w:left w:val="nil"/>
              <w:bottom w:val="nil"/>
              <w:right w:val="nil"/>
            </w:tcBorders>
          </w:tcPr>
          <w:p w14:paraId="2FA95D2D" w14:textId="116ED270" w:rsidR="00F46E85" w:rsidRDefault="00F46E85" w:rsidP="00126A63">
            <w:pPr>
              <w:spacing w:before="0" w:after="0"/>
              <w:jc w:val="right"/>
              <w:rPr>
                <w:rFonts w:eastAsia="Times New Roman"/>
                <w:color w:val="000000"/>
                <w:sz w:val="20"/>
                <w:szCs w:val="20"/>
              </w:rPr>
            </w:pPr>
            <w:r>
              <w:rPr>
                <w:rFonts w:eastAsia="Times New Roman"/>
                <w:color w:val="000000"/>
                <w:sz w:val="20"/>
                <w:szCs w:val="20"/>
              </w:rPr>
              <w:t>-</w:t>
            </w:r>
          </w:p>
        </w:tc>
        <w:tc>
          <w:tcPr>
            <w:tcW w:w="1580" w:type="dxa"/>
            <w:tcBorders>
              <w:top w:val="nil"/>
              <w:left w:val="nil"/>
              <w:bottom w:val="nil"/>
              <w:right w:val="nil"/>
            </w:tcBorders>
            <w:noWrap/>
            <w:vAlign w:val="bottom"/>
            <w:hideMark/>
          </w:tcPr>
          <w:p w14:paraId="1E5FAC38" w14:textId="1012789A" w:rsidR="00F46E85" w:rsidRPr="00126A63" w:rsidRDefault="00F46E85" w:rsidP="00126A63">
            <w:pPr>
              <w:spacing w:before="0" w:after="0"/>
              <w:jc w:val="right"/>
              <w:rPr>
                <w:rFonts w:eastAsia="Times New Roman"/>
                <w:color w:val="000000"/>
                <w:sz w:val="20"/>
                <w:szCs w:val="20"/>
              </w:rPr>
            </w:pPr>
            <w:r>
              <w:rPr>
                <w:rFonts w:eastAsia="Times New Roman"/>
                <w:color w:val="000000"/>
                <w:sz w:val="20"/>
                <w:szCs w:val="20"/>
              </w:rPr>
              <w:t>-</w:t>
            </w:r>
          </w:p>
        </w:tc>
      </w:tr>
      <w:tr w:rsidR="00F46E85" w:rsidRPr="00126A63" w14:paraId="4E1E67B1" w14:textId="77777777" w:rsidTr="00F46E85">
        <w:trPr>
          <w:trHeight w:val="255"/>
        </w:trPr>
        <w:tc>
          <w:tcPr>
            <w:tcW w:w="3880" w:type="dxa"/>
            <w:tcBorders>
              <w:top w:val="nil"/>
              <w:left w:val="nil"/>
              <w:bottom w:val="nil"/>
              <w:right w:val="nil"/>
            </w:tcBorders>
            <w:noWrap/>
            <w:vAlign w:val="bottom"/>
            <w:hideMark/>
          </w:tcPr>
          <w:p w14:paraId="64D4F461" w14:textId="77777777" w:rsidR="00F46E85" w:rsidRPr="00126A63" w:rsidRDefault="00F46E85" w:rsidP="003433FA">
            <w:pPr>
              <w:spacing w:before="0" w:after="0"/>
              <w:rPr>
                <w:rFonts w:eastAsia="Times New Roman"/>
                <w:b/>
                <w:bCs/>
                <w:color w:val="000000"/>
                <w:sz w:val="20"/>
                <w:szCs w:val="20"/>
              </w:rPr>
            </w:pPr>
            <w:r w:rsidRPr="00126A63">
              <w:rPr>
                <w:rFonts w:eastAsia="Times New Roman"/>
                <w:b/>
                <w:bCs/>
                <w:color w:val="000000"/>
                <w:sz w:val="20"/>
                <w:szCs w:val="20"/>
              </w:rPr>
              <w:t xml:space="preserve">Total </w:t>
            </w:r>
            <w:r>
              <w:rPr>
                <w:rFonts w:eastAsia="Times New Roman"/>
                <w:b/>
                <w:bCs/>
                <w:color w:val="000000"/>
                <w:sz w:val="20"/>
                <w:szCs w:val="20"/>
              </w:rPr>
              <w:t>a</w:t>
            </w:r>
            <w:r w:rsidRPr="00126A63">
              <w:rPr>
                <w:rFonts w:eastAsia="Times New Roman"/>
                <w:b/>
                <w:bCs/>
                <w:color w:val="000000"/>
                <w:sz w:val="20"/>
                <w:szCs w:val="20"/>
              </w:rPr>
              <w:t>ssets</w:t>
            </w:r>
          </w:p>
        </w:tc>
        <w:tc>
          <w:tcPr>
            <w:tcW w:w="960" w:type="dxa"/>
            <w:tcBorders>
              <w:top w:val="nil"/>
              <w:left w:val="nil"/>
              <w:bottom w:val="nil"/>
              <w:right w:val="nil"/>
            </w:tcBorders>
            <w:noWrap/>
            <w:vAlign w:val="bottom"/>
          </w:tcPr>
          <w:p w14:paraId="58B01098" w14:textId="77777777" w:rsidR="00F46E85" w:rsidRPr="00126A63" w:rsidRDefault="00F46E85" w:rsidP="00126A63">
            <w:pPr>
              <w:spacing w:before="0" w:after="0"/>
              <w:rPr>
                <w:rFonts w:eastAsia="Times New Roman"/>
                <w:b/>
                <w:bCs/>
                <w:color w:val="000000"/>
                <w:sz w:val="20"/>
                <w:szCs w:val="20"/>
              </w:rPr>
            </w:pPr>
          </w:p>
        </w:tc>
        <w:tc>
          <w:tcPr>
            <w:tcW w:w="1580" w:type="dxa"/>
            <w:tcBorders>
              <w:top w:val="single" w:sz="4" w:space="0" w:color="auto"/>
              <w:left w:val="nil"/>
              <w:bottom w:val="single" w:sz="4" w:space="0" w:color="auto"/>
              <w:right w:val="nil"/>
            </w:tcBorders>
          </w:tcPr>
          <w:p w14:paraId="2E96CBF4" w14:textId="11BB1E1D" w:rsidR="00F46E85" w:rsidRDefault="00F46E85" w:rsidP="00126A63">
            <w:pPr>
              <w:spacing w:before="0" w:after="0"/>
              <w:jc w:val="right"/>
              <w:rPr>
                <w:rFonts w:eastAsia="Times New Roman"/>
                <w:color w:val="000000"/>
                <w:sz w:val="20"/>
                <w:szCs w:val="20"/>
              </w:rPr>
            </w:pPr>
            <w:r>
              <w:rPr>
                <w:rFonts w:eastAsia="Times New Roman"/>
                <w:color w:val="000000"/>
                <w:sz w:val="20"/>
                <w:szCs w:val="20"/>
              </w:rPr>
              <w:t>16,570</w:t>
            </w:r>
          </w:p>
        </w:tc>
        <w:tc>
          <w:tcPr>
            <w:tcW w:w="1580" w:type="dxa"/>
            <w:tcBorders>
              <w:top w:val="single" w:sz="4" w:space="0" w:color="auto"/>
              <w:left w:val="nil"/>
              <w:bottom w:val="single" w:sz="4" w:space="0" w:color="auto"/>
              <w:right w:val="nil"/>
            </w:tcBorders>
            <w:noWrap/>
            <w:vAlign w:val="bottom"/>
            <w:hideMark/>
          </w:tcPr>
          <w:p w14:paraId="75796B83" w14:textId="0F6847CA" w:rsidR="00F46E85" w:rsidRPr="00126A63" w:rsidRDefault="00F46E85" w:rsidP="00126A63">
            <w:pPr>
              <w:spacing w:before="0" w:after="0"/>
              <w:jc w:val="right"/>
              <w:rPr>
                <w:rFonts w:eastAsia="Times New Roman"/>
                <w:color w:val="000000"/>
                <w:sz w:val="20"/>
                <w:szCs w:val="20"/>
              </w:rPr>
            </w:pPr>
            <w:r>
              <w:rPr>
                <w:rFonts w:eastAsia="Times New Roman"/>
                <w:color w:val="000000"/>
                <w:sz w:val="20"/>
                <w:szCs w:val="20"/>
              </w:rPr>
              <w:t>11,100</w:t>
            </w:r>
          </w:p>
        </w:tc>
      </w:tr>
      <w:tr w:rsidR="00F46E85" w:rsidRPr="00126A63" w14:paraId="07790CA3" w14:textId="77777777" w:rsidTr="00F46E85">
        <w:trPr>
          <w:trHeight w:val="255"/>
        </w:trPr>
        <w:tc>
          <w:tcPr>
            <w:tcW w:w="3880" w:type="dxa"/>
            <w:tcBorders>
              <w:top w:val="nil"/>
              <w:left w:val="nil"/>
              <w:bottom w:val="nil"/>
              <w:right w:val="nil"/>
            </w:tcBorders>
            <w:noWrap/>
            <w:vAlign w:val="bottom"/>
            <w:hideMark/>
          </w:tcPr>
          <w:p w14:paraId="7F7CC8BD" w14:textId="77777777" w:rsidR="00F46E85" w:rsidRPr="00126A63" w:rsidRDefault="00F46E85" w:rsidP="00126A63">
            <w:pPr>
              <w:spacing w:before="0" w:after="0"/>
              <w:jc w:val="right"/>
              <w:rPr>
                <w:rFonts w:eastAsia="Times New Roman"/>
                <w:color w:val="000000"/>
                <w:sz w:val="20"/>
                <w:szCs w:val="20"/>
              </w:rPr>
            </w:pPr>
          </w:p>
        </w:tc>
        <w:tc>
          <w:tcPr>
            <w:tcW w:w="960" w:type="dxa"/>
            <w:tcBorders>
              <w:top w:val="nil"/>
              <w:left w:val="nil"/>
              <w:bottom w:val="nil"/>
              <w:right w:val="nil"/>
            </w:tcBorders>
            <w:noWrap/>
            <w:vAlign w:val="bottom"/>
          </w:tcPr>
          <w:p w14:paraId="712DF9E3" w14:textId="77777777" w:rsidR="00F46E85" w:rsidRPr="00126A63" w:rsidRDefault="00F46E85" w:rsidP="00126A63">
            <w:pPr>
              <w:spacing w:before="0" w:after="0"/>
              <w:rPr>
                <w:rFonts w:ascii="Times New Roman" w:eastAsia="Times New Roman" w:hAnsi="Times New Roman" w:cs="Times New Roman"/>
                <w:sz w:val="20"/>
                <w:szCs w:val="20"/>
              </w:rPr>
            </w:pPr>
          </w:p>
        </w:tc>
        <w:tc>
          <w:tcPr>
            <w:tcW w:w="1580" w:type="dxa"/>
            <w:tcBorders>
              <w:top w:val="nil"/>
              <w:left w:val="nil"/>
              <w:bottom w:val="nil"/>
              <w:right w:val="nil"/>
            </w:tcBorders>
          </w:tcPr>
          <w:p w14:paraId="2BA66CCD" w14:textId="77777777" w:rsidR="00F46E85" w:rsidRPr="00126A63" w:rsidRDefault="00F46E85" w:rsidP="00126A63">
            <w:pPr>
              <w:spacing w:before="0" w:after="0"/>
              <w:jc w:val="center"/>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0BD863CB" w14:textId="6A1B12A0" w:rsidR="00F46E85" w:rsidRPr="00126A63" w:rsidRDefault="00F46E85" w:rsidP="00126A63">
            <w:pPr>
              <w:spacing w:before="0" w:after="0"/>
              <w:jc w:val="center"/>
              <w:rPr>
                <w:rFonts w:ascii="Times New Roman" w:eastAsia="Times New Roman" w:hAnsi="Times New Roman" w:cs="Times New Roman"/>
                <w:sz w:val="20"/>
                <w:szCs w:val="20"/>
              </w:rPr>
            </w:pPr>
          </w:p>
        </w:tc>
      </w:tr>
      <w:tr w:rsidR="00F46E85" w:rsidRPr="00126A63" w14:paraId="5D54B300" w14:textId="77777777" w:rsidTr="00F46E85">
        <w:trPr>
          <w:trHeight w:val="255"/>
        </w:trPr>
        <w:tc>
          <w:tcPr>
            <w:tcW w:w="3880" w:type="dxa"/>
            <w:tcBorders>
              <w:top w:val="nil"/>
              <w:left w:val="nil"/>
              <w:bottom w:val="nil"/>
              <w:right w:val="nil"/>
            </w:tcBorders>
            <w:noWrap/>
            <w:vAlign w:val="bottom"/>
            <w:hideMark/>
          </w:tcPr>
          <w:p w14:paraId="49E66AEF" w14:textId="77777777" w:rsidR="00F46E85" w:rsidRPr="00126A63" w:rsidRDefault="00F46E85" w:rsidP="00126A63">
            <w:pPr>
              <w:spacing w:before="0" w:after="0"/>
              <w:rPr>
                <w:rFonts w:eastAsia="Times New Roman"/>
                <w:b/>
                <w:bCs/>
                <w:color w:val="000000"/>
                <w:sz w:val="20"/>
                <w:szCs w:val="20"/>
              </w:rPr>
            </w:pPr>
            <w:r w:rsidRPr="00126A63">
              <w:rPr>
                <w:rFonts w:eastAsia="Times New Roman"/>
                <w:b/>
                <w:bCs/>
                <w:color w:val="000000"/>
                <w:sz w:val="20"/>
                <w:szCs w:val="20"/>
              </w:rPr>
              <w:t>Liabilities</w:t>
            </w:r>
          </w:p>
        </w:tc>
        <w:tc>
          <w:tcPr>
            <w:tcW w:w="960" w:type="dxa"/>
            <w:tcBorders>
              <w:top w:val="nil"/>
              <w:left w:val="nil"/>
              <w:bottom w:val="nil"/>
              <w:right w:val="nil"/>
            </w:tcBorders>
            <w:noWrap/>
            <w:vAlign w:val="bottom"/>
          </w:tcPr>
          <w:p w14:paraId="27A122A0" w14:textId="77777777" w:rsidR="00F46E85" w:rsidRPr="00126A63" w:rsidRDefault="00F46E85" w:rsidP="00126A63">
            <w:pPr>
              <w:spacing w:before="0" w:after="0"/>
              <w:rPr>
                <w:rFonts w:eastAsia="Times New Roman"/>
                <w:b/>
                <w:bCs/>
                <w:color w:val="000000"/>
                <w:sz w:val="20"/>
                <w:szCs w:val="20"/>
              </w:rPr>
            </w:pPr>
          </w:p>
        </w:tc>
        <w:tc>
          <w:tcPr>
            <w:tcW w:w="1580" w:type="dxa"/>
            <w:tcBorders>
              <w:top w:val="nil"/>
              <w:left w:val="nil"/>
              <w:bottom w:val="nil"/>
              <w:right w:val="nil"/>
            </w:tcBorders>
          </w:tcPr>
          <w:p w14:paraId="27929529" w14:textId="77777777" w:rsidR="00F46E85" w:rsidRPr="00126A63" w:rsidRDefault="00F46E85" w:rsidP="00126A63">
            <w:pPr>
              <w:spacing w:before="0" w:after="0"/>
              <w:jc w:val="center"/>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6BBA18C2" w14:textId="2AA8C4CC" w:rsidR="00F46E85" w:rsidRPr="00126A63" w:rsidRDefault="00F46E85" w:rsidP="00126A63">
            <w:pPr>
              <w:spacing w:before="0" w:after="0"/>
              <w:jc w:val="center"/>
              <w:rPr>
                <w:rFonts w:ascii="Times New Roman" w:eastAsia="Times New Roman" w:hAnsi="Times New Roman" w:cs="Times New Roman"/>
                <w:sz w:val="20"/>
                <w:szCs w:val="20"/>
              </w:rPr>
            </w:pPr>
          </w:p>
        </w:tc>
      </w:tr>
      <w:tr w:rsidR="00F46E85" w:rsidRPr="00126A63" w14:paraId="419C405A" w14:textId="77777777" w:rsidTr="00F46E85">
        <w:trPr>
          <w:trHeight w:val="255"/>
        </w:trPr>
        <w:tc>
          <w:tcPr>
            <w:tcW w:w="3880" w:type="dxa"/>
            <w:tcBorders>
              <w:top w:val="nil"/>
              <w:left w:val="nil"/>
              <w:bottom w:val="nil"/>
              <w:right w:val="nil"/>
            </w:tcBorders>
            <w:noWrap/>
            <w:vAlign w:val="bottom"/>
            <w:hideMark/>
          </w:tcPr>
          <w:p w14:paraId="1563EFD4" w14:textId="77777777" w:rsidR="00F46E85" w:rsidRPr="00126A63" w:rsidRDefault="00F46E85" w:rsidP="003433FA">
            <w:pPr>
              <w:spacing w:before="0" w:after="0"/>
              <w:rPr>
                <w:rFonts w:eastAsia="Times New Roman"/>
                <w:b/>
                <w:bCs/>
                <w:color w:val="000000"/>
                <w:sz w:val="20"/>
                <w:szCs w:val="20"/>
              </w:rPr>
            </w:pPr>
            <w:r w:rsidRPr="00126A63">
              <w:rPr>
                <w:rFonts w:eastAsia="Times New Roman"/>
                <w:b/>
                <w:bCs/>
                <w:color w:val="000000"/>
                <w:sz w:val="20"/>
                <w:szCs w:val="20"/>
              </w:rPr>
              <w:t xml:space="preserve">Current </w:t>
            </w:r>
            <w:r>
              <w:rPr>
                <w:rFonts w:eastAsia="Times New Roman"/>
                <w:b/>
                <w:bCs/>
                <w:color w:val="000000"/>
                <w:sz w:val="20"/>
                <w:szCs w:val="20"/>
              </w:rPr>
              <w:t>l</w:t>
            </w:r>
            <w:r w:rsidRPr="00126A63">
              <w:rPr>
                <w:rFonts w:eastAsia="Times New Roman"/>
                <w:b/>
                <w:bCs/>
                <w:color w:val="000000"/>
                <w:sz w:val="20"/>
                <w:szCs w:val="20"/>
              </w:rPr>
              <w:t>iabilities</w:t>
            </w:r>
          </w:p>
        </w:tc>
        <w:tc>
          <w:tcPr>
            <w:tcW w:w="960" w:type="dxa"/>
            <w:tcBorders>
              <w:top w:val="nil"/>
              <w:left w:val="nil"/>
              <w:bottom w:val="nil"/>
              <w:right w:val="nil"/>
            </w:tcBorders>
            <w:noWrap/>
            <w:vAlign w:val="bottom"/>
          </w:tcPr>
          <w:p w14:paraId="35F44FEA" w14:textId="77777777" w:rsidR="00F46E85" w:rsidRPr="00126A63" w:rsidRDefault="00F46E85" w:rsidP="00126A63">
            <w:pPr>
              <w:spacing w:before="0" w:after="0"/>
              <w:rPr>
                <w:rFonts w:eastAsia="Times New Roman"/>
                <w:b/>
                <w:bCs/>
                <w:color w:val="000000"/>
                <w:sz w:val="20"/>
                <w:szCs w:val="20"/>
              </w:rPr>
            </w:pPr>
          </w:p>
        </w:tc>
        <w:tc>
          <w:tcPr>
            <w:tcW w:w="1580" w:type="dxa"/>
            <w:tcBorders>
              <w:top w:val="nil"/>
              <w:left w:val="nil"/>
              <w:bottom w:val="nil"/>
              <w:right w:val="nil"/>
            </w:tcBorders>
          </w:tcPr>
          <w:p w14:paraId="35BBF96A" w14:textId="77777777" w:rsidR="00F46E85" w:rsidRPr="00126A63" w:rsidRDefault="00F46E85" w:rsidP="00126A63">
            <w:pPr>
              <w:spacing w:before="0" w:after="0"/>
              <w:jc w:val="right"/>
              <w:rPr>
                <w:rFonts w:eastAsia="Times New Roman"/>
                <w:color w:val="000000"/>
                <w:sz w:val="20"/>
                <w:szCs w:val="20"/>
              </w:rPr>
            </w:pPr>
          </w:p>
        </w:tc>
        <w:tc>
          <w:tcPr>
            <w:tcW w:w="1580" w:type="dxa"/>
            <w:tcBorders>
              <w:top w:val="nil"/>
              <w:left w:val="nil"/>
              <w:bottom w:val="nil"/>
              <w:right w:val="nil"/>
            </w:tcBorders>
            <w:noWrap/>
            <w:vAlign w:val="bottom"/>
            <w:hideMark/>
          </w:tcPr>
          <w:p w14:paraId="78AA8AD0" w14:textId="3D711193" w:rsidR="00F46E85" w:rsidRPr="00126A63" w:rsidRDefault="00F46E85" w:rsidP="00126A63">
            <w:pPr>
              <w:spacing w:before="0" w:after="0"/>
              <w:jc w:val="right"/>
              <w:rPr>
                <w:rFonts w:eastAsia="Times New Roman"/>
                <w:color w:val="000000"/>
                <w:sz w:val="20"/>
                <w:szCs w:val="20"/>
              </w:rPr>
            </w:pPr>
          </w:p>
        </w:tc>
      </w:tr>
      <w:tr w:rsidR="00F46E85" w:rsidRPr="00126A63" w14:paraId="6C4310BC" w14:textId="77777777" w:rsidTr="00F46E85">
        <w:trPr>
          <w:trHeight w:val="255"/>
        </w:trPr>
        <w:tc>
          <w:tcPr>
            <w:tcW w:w="3880" w:type="dxa"/>
            <w:tcBorders>
              <w:top w:val="nil"/>
              <w:left w:val="nil"/>
              <w:bottom w:val="nil"/>
              <w:right w:val="nil"/>
            </w:tcBorders>
            <w:noWrap/>
            <w:vAlign w:val="bottom"/>
            <w:hideMark/>
          </w:tcPr>
          <w:p w14:paraId="225DA107" w14:textId="77777777" w:rsidR="00F46E85" w:rsidRPr="00126A63" w:rsidRDefault="00F46E85" w:rsidP="00126A63">
            <w:pPr>
              <w:spacing w:before="0" w:after="0"/>
              <w:rPr>
                <w:rFonts w:eastAsia="Times New Roman"/>
                <w:color w:val="000000"/>
                <w:sz w:val="20"/>
                <w:szCs w:val="20"/>
              </w:rPr>
            </w:pPr>
            <w:r w:rsidRPr="00126A63">
              <w:rPr>
                <w:rFonts w:eastAsia="Times New Roman"/>
                <w:color w:val="000000"/>
                <w:sz w:val="20"/>
                <w:szCs w:val="20"/>
              </w:rPr>
              <w:t>Trade creditors and other payables</w:t>
            </w:r>
          </w:p>
        </w:tc>
        <w:tc>
          <w:tcPr>
            <w:tcW w:w="960" w:type="dxa"/>
            <w:tcBorders>
              <w:top w:val="nil"/>
              <w:left w:val="nil"/>
              <w:bottom w:val="nil"/>
              <w:right w:val="nil"/>
            </w:tcBorders>
            <w:noWrap/>
            <w:vAlign w:val="bottom"/>
          </w:tcPr>
          <w:p w14:paraId="7CF74555" w14:textId="77777777" w:rsidR="00F46E85" w:rsidRPr="00126A63" w:rsidRDefault="00F46E85" w:rsidP="00126A63">
            <w:pPr>
              <w:spacing w:before="0" w:after="0"/>
              <w:jc w:val="center"/>
              <w:rPr>
                <w:rFonts w:eastAsia="Times New Roman"/>
                <w:color w:val="000000"/>
                <w:sz w:val="20"/>
                <w:szCs w:val="20"/>
              </w:rPr>
            </w:pPr>
          </w:p>
        </w:tc>
        <w:tc>
          <w:tcPr>
            <w:tcW w:w="1580" w:type="dxa"/>
            <w:tcBorders>
              <w:top w:val="nil"/>
              <w:left w:val="nil"/>
              <w:bottom w:val="nil"/>
              <w:right w:val="nil"/>
            </w:tcBorders>
          </w:tcPr>
          <w:p w14:paraId="72CA83F2" w14:textId="527EF9A7" w:rsidR="00F46E85" w:rsidRDefault="00F46E85" w:rsidP="00126A63">
            <w:pPr>
              <w:spacing w:before="0" w:after="0"/>
              <w:jc w:val="right"/>
              <w:rPr>
                <w:rFonts w:eastAsia="Times New Roman"/>
                <w:color w:val="000000"/>
                <w:sz w:val="20"/>
                <w:szCs w:val="20"/>
              </w:rPr>
            </w:pPr>
            <w:r>
              <w:rPr>
                <w:rFonts w:eastAsia="Times New Roman"/>
                <w:color w:val="000000"/>
                <w:sz w:val="20"/>
                <w:szCs w:val="20"/>
              </w:rPr>
              <w:t>-</w:t>
            </w:r>
          </w:p>
        </w:tc>
        <w:tc>
          <w:tcPr>
            <w:tcW w:w="1580" w:type="dxa"/>
            <w:tcBorders>
              <w:top w:val="nil"/>
              <w:left w:val="nil"/>
              <w:bottom w:val="nil"/>
              <w:right w:val="nil"/>
            </w:tcBorders>
            <w:noWrap/>
            <w:vAlign w:val="bottom"/>
            <w:hideMark/>
          </w:tcPr>
          <w:p w14:paraId="352BCC22" w14:textId="075C1627" w:rsidR="00F46E85" w:rsidRPr="00126A63" w:rsidRDefault="00F46E85" w:rsidP="00126A63">
            <w:pPr>
              <w:spacing w:before="0" w:after="0"/>
              <w:jc w:val="right"/>
              <w:rPr>
                <w:rFonts w:eastAsia="Times New Roman"/>
                <w:color w:val="000000"/>
                <w:sz w:val="20"/>
                <w:szCs w:val="20"/>
              </w:rPr>
            </w:pPr>
            <w:r>
              <w:rPr>
                <w:rFonts w:eastAsia="Times New Roman"/>
                <w:color w:val="000000"/>
                <w:sz w:val="20"/>
                <w:szCs w:val="20"/>
              </w:rPr>
              <w:t>-</w:t>
            </w:r>
          </w:p>
        </w:tc>
      </w:tr>
      <w:tr w:rsidR="00F46E85" w:rsidRPr="00126A63" w14:paraId="55C5363F" w14:textId="77777777" w:rsidTr="00F46E85">
        <w:trPr>
          <w:trHeight w:val="255"/>
        </w:trPr>
        <w:tc>
          <w:tcPr>
            <w:tcW w:w="3880" w:type="dxa"/>
            <w:tcBorders>
              <w:top w:val="nil"/>
              <w:left w:val="nil"/>
              <w:bottom w:val="nil"/>
              <w:right w:val="nil"/>
            </w:tcBorders>
            <w:noWrap/>
            <w:vAlign w:val="bottom"/>
            <w:hideMark/>
          </w:tcPr>
          <w:p w14:paraId="63E5FB13" w14:textId="77777777" w:rsidR="00F46E85" w:rsidRPr="00126A63" w:rsidRDefault="00F46E85" w:rsidP="00126A63">
            <w:pPr>
              <w:spacing w:before="0" w:after="0"/>
              <w:rPr>
                <w:rFonts w:eastAsia="Times New Roman"/>
                <w:color w:val="000000"/>
                <w:sz w:val="20"/>
                <w:szCs w:val="20"/>
              </w:rPr>
            </w:pPr>
            <w:r w:rsidRPr="00126A63">
              <w:rPr>
                <w:rFonts w:eastAsia="Times New Roman"/>
                <w:color w:val="000000"/>
                <w:sz w:val="20"/>
                <w:szCs w:val="20"/>
              </w:rPr>
              <w:t>Short term borrowings</w:t>
            </w:r>
          </w:p>
        </w:tc>
        <w:tc>
          <w:tcPr>
            <w:tcW w:w="960" w:type="dxa"/>
            <w:tcBorders>
              <w:top w:val="nil"/>
              <w:left w:val="nil"/>
              <w:bottom w:val="nil"/>
              <w:right w:val="nil"/>
            </w:tcBorders>
            <w:noWrap/>
            <w:vAlign w:val="bottom"/>
          </w:tcPr>
          <w:p w14:paraId="08DDEEA2" w14:textId="77777777" w:rsidR="00F46E85" w:rsidRPr="00126A63" w:rsidRDefault="00F46E85" w:rsidP="00126A63">
            <w:pPr>
              <w:spacing w:before="0" w:after="0"/>
              <w:jc w:val="center"/>
              <w:rPr>
                <w:rFonts w:eastAsia="Times New Roman"/>
                <w:color w:val="000000"/>
                <w:sz w:val="20"/>
                <w:szCs w:val="20"/>
              </w:rPr>
            </w:pPr>
          </w:p>
        </w:tc>
        <w:tc>
          <w:tcPr>
            <w:tcW w:w="1580" w:type="dxa"/>
            <w:tcBorders>
              <w:top w:val="nil"/>
              <w:left w:val="nil"/>
              <w:bottom w:val="nil"/>
              <w:right w:val="nil"/>
            </w:tcBorders>
          </w:tcPr>
          <w:p w14:paraId="2CAD00E3" w14:textId="6C3C6191" w:rsidR="00F46E85" w:rsidRDefault="00F46E85" w:rsidP="00126A63">
            <w:pPr>
              <w:spacing w:before="0" w:after="0"/>
              <w:jc w:val="right"/>
              <w:rPr>
                <w:rFonts w:eastAsia="Times New Roman"/>
                <w:color w:val="000000"/>
                <w:sz w:val="20"/>
                <w:szCs w:val="20"/>
              </w:rPr>
            </w:pPr>
            <w:r>
              <w:rPr>
                <w:rFonts w:eastAsia="Times New Roman"/>
                <w:color w:val="000000"/>
                <w:sz w:val="20"/>
                <w:szCs w:val="20"/>
              </w:rPr>
              <w:t>-</w:t>
            </w:r>
          </w:p>
        </w:tc>
        <w:tc>
          <w:tcPr>
            <w:tcW w:w="1580" w:type="dxa"/>
            <w:tcBorders>
              <w:top w:val="nil"/>
              <w:left w:val="nil"/>
              <w:bottom w:val="nil"/>
              <w:right w:val="nil"/>
            </w:tcBorders>
            <w:noWrap/>
            <w:vAlign w:val="bottom"/>
            <w:hideMark/>
          </w:tcPr>
          <w:p w14:paraId="45187174" w14:textId="5E34DA71" w:rsidR="00F46E85" w:rsidRPr="00126A63" w:rsidRDefault="00F46E85" w:rsidP="00126A63">
            <w:pPr>
              <w:spacing w:before="0" w:after="0"/>
              <w:jc w:val="right"/>
              <w:rPr>
                <w:rFonts w:eastAsia="Times New Roman"/>
                <w:color w:val="000000"/>
                <w:sz w:val="20"/>
                <w:szCs w:val="20"/>
              </w:rPr>
            </w:pPr>
            <w:r>
              <w:rPr>
                <w:rFonts w:eastAsia="Times New Roman"/>
                <w:color w:val="000000"/>
                <w:sz w:val="20"/>
                <w:szCs w:val="20"/>
              </w:rPr>
              <w:t>-</w:t>
            </w:r>
          </w:p>
        </w:tc>
      </w:tr>
      <w:tr w:rsidR="00F46E85" w:rsidRPr="00126A63" w14:paraId="328F8E85" w14:textId="77777777" w:rsidTr="00F46E85">
        <w:trPr>
          <w:trHeight w:val="255"/>
        </w:trPr>
        <w:tc>
          <w:tcPr>
            <w:tcW w:w="3880" w:type="dxa"/>
            <w:tcBorders>
              <w:top w:val="nil"/>
              <w:left w:val="nil"/>
              <w:bottom w:val="nil"/>
              <w:right w:val="nil"/>
            </w:tcBorders>
            <w:noWrap/>
            <w:vAlign w:val="bottom"/>
            <w:hideMark/>
          </w:tcPr>
          <w:p w14:paraId="09BEF731" w14:textId="77777777" w:rsidR="00F46E85" w:rsidRPr="00126A63" w:rsidRDefault="00F46E85" w:rsidP="003433FA">
            <w:pPr>
              <w:spacing w:before="0" w:after="0"/>
              <w:rPr>
                <w:rFonts w:eastAsia="Times New Roman"/>
                <w:b/>
                <w:bCs/>
                <w:color w:val="000000"/>
                <w:sz w:val="20"/>
                <w:szCs w:val="20"/>
              </w:rPr>
            </w:pPr>
            <w:r w:rsidRPr="00126A63">
              <w:rPr>
                <w:rFonts w:eastAsia="Times New Roman"/>
                <w:b/>
                <w:bCs/>
                <w:color w:val="000000"/>
                <w:sz w:val="20"/>
                <w:szCs w:val="20"/>
              </w:rPr>
              <w:t xml:space="preserve">Total </w:t>
            </w:r>
            <w:r>
              <w:rPr>
                <w:rFonts w:eastAsia="Times New Roman"/>
                <w:b/>
                <w:bCs/>
                <w:color w:val="000000"/>
                <w:sz w:val="20"/>
                <w:szCs w:val="20"/>
              </w:rPr>
              <w:t>c</w:t>
            </w:r>
            <w:r w:rsidRPr="00126A63">
              <w:rPr>
                <w:rFonts w:eastAsia="Times New Roman"/>
                <w:b/>
                <w:bCs/>
                <w:color w:val="000000"/>
                <w:sz w:val="20"/>
                <w:szCs w:val="20"/>
              </w:rPr>
              <w:t xml:space="preserve">urrent </w:t>
            </w:r>
            <w:r>
              <w:rPr>
                <w:rFonts w:eastAsia="Times New Roman"/>
                <w:b/>
                <w:bCs/>
                <w:color w:val="000000"/>
                <w:sz w:val="20"/>
                <w:szCs w:val="20"/>
              </w:rPr>
              <w:t>l</w:t>
            </w:r>
            <w:r w:rsidRPr="00126A63">
              <w:rPr>
                <w:rFonts w:eastAsia="Times New Roman"/>
                <w:b/>
                <w:bCs/>
                <w:color w:val="000000"/>
                <w:sz w:val="20"/>
                <w:szCs w:val="20"/>
              </w:rPr>
              <w:t>iabilities</w:t>
            </w:r>
          </w:p>
        </w:tc>
        <w:tc>
          <w:tcPr>
            <w:tcW w:w="960" w:type="dxa"/>
            <w:tcBorders>
              <w:top w:val="nil"/>
              <w:left w:val="nil"/>
              <w:bottom w:val="nil"/>
              <w:right w:val="nil"/>
            </w:tcBorders>
            <w:noWrap/>
            <w:vAlign w:val="bottom"/>
          </w:tcPr>
          <w:p w14:paraId="7E1DC047" w14:textId="77777777" w:rsidR="00F46E85" w:rsidRPr="00126A63" w:rsidRDefault="00F46E85" w:rsidP="00126A63">
            <w:pPr>
              <w:spacing w:before="0" w:after="0"/>
              <w:rPr>
                <w:rFonts w:eastAsia="Times New Roman"/>
                <w:b/>
                <w:bCs/>
                <w:color w:val="000000"/>
                <w:sz w:val="20"/>
                <w:szCs w:val="20"/>
              </w:rPr>
            </w:pPr>
          </w:p>
        </w:tc>
        <w:tc>
          <w:tcPr>
            <w:tcW w:w="1580" w:type="dxa"/>
            <w:tcBorders>
              <w:top w:val="single" w:sz="4" w:space="0" w:color="auto"/>
              <w:left w:val="nil"/>
              <w:bottom w:val="single" w:sz="4" w:space="0" w:color="auto"/>
              <w:right w:val="nil"/>
            </w:tcBorders>
          </w:tcPr>
          <w:p w14:paraId="38FCF525" w14:textId="6377F913" w:rsidR="00F46E85" w:rsidRDefault="00F46E85" w:rsidP="00126A63">
            <w:pPr>
              <w:spacing w:before="0" w:after="0"/>
              <w:jc w:val="right"/>
              <w:rPr>
                <w:rFonts w:eastAsia="Times New Roman"/>
                <w:color w:val="000000"/>
                <w:sz w:val="20"/>
                <w:szCs w:val="20"/>
              </w:rPr>
            </w:pPr>
            <w:r>
              <w:rPr>
                <w:rFonts w:eastAsia="Times New Roman"/>
                <w:color w:val="000000"/>
                <w:sz w:val="20"/>
                <w:szCs w:val="20"/>
              </w:rPr>
              <w:t>-</w:t>
            </w:r>
          </w:p>
        </w:tc>
        <w:tc>
          <w:tcPr>
            <w:tcW w:w="1580" w:type="dxa"/>
            <w:tcBorders>
              <w:top w:val="single" w:sz="4" w:space="0" w:color="auto"/>
              <w:left w:val="nil"/>
              <w:bottom w:val="single" w:sz="4" w:space="0" w:color="auto"/>
              <w:right w:val="nil"/>
            </w:tcBorders>
            <w:noWrap/>
            <w:vAlign w:val="bottom"/>
            <w:hideMark/>
          </w:tcPr>
          <w:p w14:paraId="56666DCF" w14:textId="0407C428" w:rsidR="00F46E85" w:rsidRPr="00126A63" w:rsidRDefault="00F46E85" w:rsidP="00126A63">
            <w:pPr>
              <w:spacing w:before="0" w:after="0"/>
              <w:jc w:val="right"/>
              <w:rPr>
                <w:rFonts w:eastAsia="Times New Roman"/>
                <w:color w:val="000000"/>
                <w:sz w:val="20"/>
                <w:szCs w:val="20"/>
              </w:rPr>
            </w:pPr>
            <w:r>
              <w:rPr>
                <w:rFonts w:eastAsia="Times New Roman"/>
                <w:color w:val="000000"/>
                <w:sz w:val="20"/>
                <w:szCs w:val="20"/>
              </w:rPr>
              <w:t>-</w:t>
            </w:r>
          </w:p>
        </w:tc>
      </w:tr>
      <w:tr w:rsidR="00F46E85" w:rsidRPr="00126A63" w14:paraId="5B7DB78F" w14:textId="77777777" w:rsidTr="00F46E85">
        <w:trPr>
          <w:trHeight w:val="255"/>
        </w:trPr>
        <w:tc>
          <w:tcPr>
            <w:tcW w:w="3880" w:type="dxa"/>
            <w:tcBorders>
              <w:top w:val="nil"/>
              <w:left w:val="nil"/>
              <w:bottom w:val="nil"/>
              <w:right w:val="nil"/>
            </w:tcBorders>
            <w:noWrap/>
            <w:vAlign w:val="bottom"/>
            <w:hideMark/>
          </w:tcPr>
          <w:p w14:paraId="485B4282" w14:textId="77777777" w:rsidR="00F46E85" w:rsidRPr="00126A63" w:rsidRDefault="00F46E85" w:rsidP="00126A63">
            <w:pPr>
              <w:spacing w:before="0" w:after="0"/>
              <w:jc w:val="right"/>
              <w:rPr>
                <w:rFonts w:eastAsia="Times New Roman"/>
                <w:color w:val="000000"/>
                <w:sz w:val="20"/>
                <w:szCs w:val="20"/>
              </w:rPr>
            </w:pPr>
          </w:p>
        </w:tc>
        <w:tc>
          <w:tcPr>
            <w:tcW w:w="960" w:type="dxa"/>
            <w:tcBorders>
              <w:top w:val="nil"/>
              <w:left w:val="nil"/>
              <w:bottom w:val="nil"/>
              <w:right w:val="nil"/>
            </w:tcBorders>
            <w:noWrap/>
            <w:vAlign w:val="bottom"/>
          </w:tcPr>
          <w:p w14:paraId="701345EC" w14:textId="77777777" w:rsidR="00F46E85" w:rsidRPr="00126A63" w:rsidRDefault="00F46E85" w:rsidP="00126A63">
            <w:pPr>
              <w:spacing w:before="0" w:after="0"/>
              <w:rPr>
                <w:rFonts w:ascii="Times New Roman" w:eastAsia="Times New Roman" w:hAnsi="Times New Roman" w:cs="Times New Roman"/>
                <w:sz w:val="20"/>
                <w:szCs w:val="20"/>
              </w:rPr>
            </w:pPr>
          </w:p>
        </w:tc>
        <w:tc>
          <w:tcPr>
            <w:tcW w:w="1580" w:type="dxa"/>
            <w:tcBorders>
              <w:top w:val="nil"/>
              <w:left w:val="nil"/>
              <w:bottom w:val="nil"/>
              <w:right w:val="nil"/>
            </w:tcBorders>
          </w:tcPr>
          <w:p w14:paraId="73422C5B" w14:textId="77777777" w:rsidR="00F46E85" w:rsidRPr="00126A63" w:rsidRDefault="00F46E85" w:rsidP="00126A63">
            <w:pPr>
              <w:spacing w:before="0" w:after="0"/>
              <w:jc w:val="center"/>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2E6E60A0" w14:textId="5B555246" w:rsidR="00F46E85" w:rsidRPr="00126A63" w:rsidRDefault="00F46E85" w:rsidP="00126A63">
            <w:pPr>
              <w:spacing w:before="0" w:after="0"/>
              <w:jc w:val="center"/>
              <w:rPr>
                <w:rFonts w:ascii="Times New Roman" w:eastAsia="Times New Roman" w:hAnsi="Times New Roman" w:cs="Times New Roman"/>
                <w:sz w:val="20"/>
                <w:szCs w:val="20"/>
              </w:rPr>
            </w:pPr>
          </w:p>
        </w:tc>
      </w:tr>
      <w:tr w:rsidR="00F46E85" w:rsidRPr="00126A63" w14:paraId="45E50987" w14:textId="77777777" w:rsidTr="00F46E85">
        <w:trPr>
          <w:trHeight w:val="255"/>
        </w:trPr>
        <w:tc>
          <w:tcPr>
            <w:tcW w:w="3880" w:type="dxa"/>
            <w:tcBorders>
              <w:top w:val="nil"/>
              <w:left w:val="nil"/>
              <w:bottom w:val="nil"/>
              <w:right w:val="nil"/>
            </w:tcBorders>
            <w:noWrap/>
            <w:vAlign w:val="bottom"/>
            <w:hideMark/>
          </w:tcPr>
          <w:p w14:paraId="00F7D633" w14:textId="77777777" w:rsidR="00F46E85" w:rsidRPr="00126A63" w:rsidRDefault="00F46E85" w:rsidP="003433FA">
            <w:pPr>
              <w:spacing w:before="0" w:after="0"/>
              <w:rPr>
                <w:rFonts w:eastAsia="Times New Roman"/>
                <w:b/>
                <w:bCs/>
                <w:color w:val="000000"/>
                <w:sz w:val="20"/>
                <w:szCs w:val="20"/>
              </w:rPr>
            </w:pPr>
            <w:r w:rsidRPr="00126A63">
              <w:rPr>
                <w:rFonts w:eastAsia="Times New Roman"/>
                <w:b/>
                <w:bCs/>
                <w:color w:val="000000"/>
                <w:sz w:val="20"/>
                <w:szCs w:val="20"/>
              </w:rPr>
              <w:t>Non-</w:t>
            </w:r>
            <w:r>
              <w:rPr>
                <w:rFonts w:eastAsia="Times New Roman"/>
                <w:b/>
                <w:bCs/>
                <w:color w:val="000000"/>
                <w:sz w:val="20"/>
                <w:szCs w:val="20"/>
              </w:rPr>
              <w:t>c</w:t>
            </w:r>
            <w:r w:rsidRPr="00126A63">
              <w:rPr>
                <w:rFonts w:eastAsia="Times New Roman"/>
                <w:b/>
                <w:bCs/>
                <w:color w:val="000000"/>
                <w:sz w:val="20"/>
                <w:szCs w:val="20"/>
              </w:rPr>
              <w:t xml:space="preserve">urrent </w:t>
            </w:r>
            <w:r>
              <w:rPr>
                <w:rFonts w:eastAsia="Times New Roman"/>
                <w:b/>
                <w:bCs/>
                <w:color w:val="000000"/>
                <w:sz w:val="20"/>
                <w:szCs w:val="20"/>
              </w:rPr>
              <w:t>l</w:t>
            </w:r>
            <w:r w:rsidRPr="00126A63">
              <w:rPr>
                <w:rFonts w:eastAsia="Times New Roman"/>
                <w:b/>
                <w:bCs/>
                <w:color w:val="000000"/>
                <w:sz w:val="20"/>
                <w:szCs w:val="20"/>
              </w:rPr>
              <w:t>iabilities</w:t>
            </w:r>
          </w:p>
        </w:tc>
        <w:tc>
          <w:tcPr>
            <w:tcW w:w="960" w:type="dxa"/>
            <w:tcBorders>
              <w:top w:val="nil"/>
              <w:left w:val="nil"/>
              <w:bottom w:val="nil"/>
              <w:right w:val="nil"/>
            </w:tcBorders>
            <w:noWrap/>
            <w:vAlign w:val="bottom"/>
          </w:tcPr>
          <w:p w14:paraId="3EE10F8F" w14:textId="77777777" w:rsidR="00F46E85" w:rsidRPr="00126A63" w:rsidRDefault="00F46E85" w:rsidP="00126A63">
            <w:pPr>
              <w:spacing w:before="0" w:after="0"/>
              <w:rPr>
                <w:rFonts w:eastAsia="Times New Roman"/>
                <w:b/>
                <w:bCs/>
                <w:color w:val="000000"/>
                <w:sz w:val="20"/>
                <w:szCs w:val="20"/>
              </w:rPr>
            </w:pPr>
          </w:p>
        </w:tc>
        <w:tc>
          <w:tcPr>
            <w:tcW w:w="1580" w:type="dxa"/>
            <w:tcBorders>
              <w:top w:val="nil"/>
              <w:left w:val="nil"/>
              <w:bottom w:val="nil"/>
              <w:right w:val="nil"/>
            </w:tcBorders>
          </w:tcPr>
          <w:p w14:paraId="1380D505" w14:textId="77777777" w:rsidR="00F46E85" w:rsidRPr="00126A63" w:rsidRDefault="00F46E85" w:rsidP="00126A63">
            <w:pPr>
              <w:spacing w:before="0" w:after="0"/>
              <w:jc w:val="center"/>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5B1EC128" w14:textId="4CAC9299" w:rsidR="00F46E85" w:rsidRPr="00126A63" w:rsidRDefault="00F46E85" w:rsidP="00126A63">
            <w:pPr>
              <w:spacing w:before="0" w:after="0"/>
              <w:jc w:val="center"/>
              <w:rPr>
                <w:rFonts w:ascii="Times New Roman" w:eastAsia="Times New Roman" w:hAnsi="Times New Roman" w:cs="Times New Roman"/>
                <w:sz w:val="20"/>
                <w:szCs w:val="20"/>
              </w:rPr>
            </w:pPr>
          </w:p>
        </w:tc>
      </w:tr>
      <w:tr w:rsidR="00F46E85" w:rsidRPr="00126A63" w14:paraId="0961E843" w14:textId="77777777" w:rsidTr="00F46E85">
        <w:trPr>
          <w:trHeight w:val="255"/>
        </w:trPr>
        <w:tc>
          <w:tcPr>
            <w:tcW w:w="3880" w:type="dxa"/>
            <w:tcBorders>
              <w:top w:val="nil"/>
              <w:left w:val="nil"/>
              <w:bottom w:val="nil"/>
              <w:right w:val="nil"/>
            </w:tcBorders>
            <w:noWrap/>
            <w:vAlign w:val="bottom"/>
            <w:hideMark/>
          </w:tcPr>
          <w:p w14:paraId="7EAB4C64" w14:textId="77777777" w:rsidR="00F46E85" w:rsidRPr="00126A63" w:rsidRDefault="00F46E85" w:rsidP="00126A63">
            <w:pPr>
              <w:spacing w:before="0" w:after="0"/>
              <w:rPr>
                <w:rFonts w:eastAsia="Times New Roman"/>
                <w:color w:val="000000"/>
                <w:sz w:val="20"/>
                <w:szCs w:val="20"/>
              </w:rPr>
            </w:pPr>
            <w:r w:rsidRPr="00126A63">
              <w:rPr>
                <w:rFonts w:eastAsia="Times New Roman"/>
                <w:color w:val="000000"/>
                <w:sz w:val="20"/>
                <w:szCs w:val="20"/>
              </w:rPr>
              <w:t>Long-term borrowings</w:t>
            </w:r>
          </w:p>
        </w:tc>
        <w:tc>
          <w:tcPr>
            <w:tcW w:w="960" w:type="dxa"/>
            <w:tcBorders>
              <w:top w:val="nil"/>
              <w:left w:val="nil"/>
              <w:bottom w:val="nil"/>
              <w:right w:val="nil"/>
            </w:tcBorders>
            <w:noWrap/>
            <w:vAlign w:val="bottom"/>
          </w:tcPr>
          <w:p w14:paraId="0C9E9C0E" w14:textId="77777777" w:rsidR="00F46E85" w:rsidRPr="00126A63" w:rsidRDefault="00F46E85" w:rsidP="00F553B4">
            <w:pPr>
              <w:spacing w:before="0" w:after="0"/>
              <w:jc w:val="center"/>
              <w:rPr>
                <w:rFonts w:eastAsia="Times New Roman"/>
                <w:color w:val="000000"/>
                <w:sz w:val="20"/>
                <w:szCs w:val="20"/>
              </w:rPr>
            </w:pPr>
          </w:p>
        </w:tc>
        <w:tc>
          <w:tcPr>
            <w:tcW w:w="1580" w:type="dxa"/>
            <w:tcBorders>
              <w:top w:val="nil"/>
              <w:left w:val="nil"/>
              <w:bottom w:val="nil"/>
              <w:right w:val="nil"/>
            </w:tcBorders>
          </w:tcPr>
          <w:p w14:paraId="495D916C" w14:textId="0C9B426B" w:rsidR="00F46E85" w:rsidRDefault="00F46E85" w:rsidP="00126A63">
            <w:pPr>
              <w:spacing w:before="0" w:after="0"/>
              <w:jc w:val="right"/>
              <w:rPr>
                <w:rFonts w:eastAsia="Times New Roman"/>
                <w:color w:val="000000"/>
                <w:sz w:val="20"/>
                <w:szCs w:val="20"/>
              </w:rPr>
            </w:pPr>
            <w:r>
              <w:rPr>
                <w:rFonts w:eastAsia="Times New Roman"/>
                <w:color w:val="000000"/>
                <w:sz w:val="20"/>
                <w:szCs w:val="20"/>
              </w:rPr>
              <w:t>-</w:t>
            </w:r>
          </w:p>
        </w:tc>
        <w:tc>
          <w:tcPr>
            <w:tcW w:w="1580" w:type="dxa"/>
            <w:tcBorders>
              <w:top w:val="nil"/>
              <w:left w:val="nil"/>
              <w:bottom w:val="nil"/>
              <w:right w:val="nil"/>
            </w:tcBorders>
            <w:noWrap/>
            <w:vAlign w:val="bottom"/>
            <w:hideMark/>
          </w:tcPr>
          <w:p w14:paraId="3BD58526" w14:textId="5078E7B3" w:rsidR="00F46E85" w:rsidRPr="00126A63" w:rsidRDefault="00F46E85" w:rsidP="00126A63">
            <w:pPr>
              <w:spacing w:before="0" w:after="0"/>
              <w:jc w:val="right"/>
              <w:rPr>
                <w:rFonts w:eastAsia="Times New Roman"/>
                <w:color w:val="000000"/>
                <w:sz w:val="20"/>
                <w:szCs w:val="20"/>
              </w:rPr>
            </w:pPr>
            <w:r>
              <w:rPr>
                <w:rFonts w:eastAsia="Times New Roman"/>
                <w:color w:val="000000"/>
                <w:sz w:val="20"/>
                <w:szCs w:val="20"/>
              </w:rPr>
              <w:t>-</w:t>
            </w:r>
          </w:p>
        </w:tc>
      </w:tr>
      <w:tr w:rsidR="00F46E85" w:rsidRPr="00126A63" w14:paraId="0B823A9A" w14:textId="77777777" w:rsidTr="00F46E85">
        <w:trPr>
          <w:trHeight w:val="255"/>
        </w:trPr>
        <w:tc>
          <w:tcPr>
            <w:tcW w:w="3880" w:type="dxa"/>
            <w:tcBorders>
              <w:top w:val="nil"/>
              <w:left w:val="nil"/>
              <w:bottom w:val="nil"/>
              <w:right w:val="nil"/>
            </w:tcBorders>
            <w:noWrap/>
            <w:vAlign w:val="bottom"/>
            <w:hideMark/>
          </w:tcPr>
          <w:p w14:paraId="0C180392" w14:textId="77777777" w:rsidR="00F46E85" w:rsidRPr="00126A63" w:rsidRDefault="00F46E85" w:rsidP="003433FA">
            <w:pPr>
              <w:spacing w:before="0" w:after="0"/>
              <w:rPr>
                <w:rFonts w:eastAsia="Times New Roman"/>
                <w:b/>
                <w:bCs/>
                <w:color w:val="000000"/>
                <w:sz w:val="20"/>
                <w:szCs w:val="20"/>
              </w:rPr>
            </w:pPr>
            <w:r w:rsidRPr="00126A63">
              <w:rPr>
                <w:rFonts w:eastAsia="Times New Roman"/>
                <w:b/>
                <w:bCs/>
                <w:color w:val="000000"/>
                <w:sz w:val="20"/>
                <w:szCs w:val="20"/>
              </w:rPr>
              <w:t xml:space="preserve">Total </w:t>
            </w:r>
            <w:r>
              <w:rPr>
                <w:rFonts w:eastAsia="Times New Roman"/>
                <w:b/>
                <w:bCs/>
                <w:color w:val="000000"/>
                <w:sz w:val="20"/>
                <w:szCs w:val="20"/>
              </w:rPr>
              <w:t>n</w:t>
            </w:r>
            <w:r w:rsidRPr="00126A63">
              <w:rPr>
                <w:rFonts w:eastAsia="Times New Roman"/>
                <w:b/>
                <w:bCs/>
                <w:color w:val="000000"/>
                <w:sz w:val="20"/>
                <w:szCs w:val="20"/>
              </w:rPr>
              <w:t>on-</w:t>
            </w:r>
            <w:r>
              <w:rPr>
                <w:rFonts w:eastAsia="Times New Roman"/>
                <w:b/>
                <w:bCs/>
                <w:color w:val="000000"/>
                <w:sz w:val="20"/>
                <w:szCs w:val="20"/>
              </w:rPr>
              <w:t>c</w:t>
            </w:r>
            <w:r w:rsidRPr="00126A63">
              <w:rPr>
                <w:rFonts w:eastAsia="Times New Roman"/>
                <w:b/>
                <w:bCs/>
                <w:color w:val="000000"/>
                <w:sz w:val="20"/>
                <w:szCs w:val="20"/>
              </w:rPr>
              <w:t xml:space="preserve">urrent </w:t>
            </w:r>
            <w:r>
              <w:rPr>
                <w:rFonts w:eastAsia="Times New Roman"/>
                <w:b/>
                <w:bCs/>
                <w:color w:val="000000"/>
                <w:sz w:val="20"/>
                <w:szCs w:val="20"/>
              </w:rPr>
              <w:t>l</w:t>
            </w:r>
            <w:r w:rsidRPr="00126A63">
              <w:rPr>
                <w:rFonts w:eastAsia="Times New Roman"/>
                <w:b/>
                <w:bCs/>
                <w:color w:val="000000"/>
                <w:sz w:val="20"/>
                <w:szCs w:val="20"/>
              </w:rPr>
              <w:t>iabilities</w:t>
            </w:r>
          </w:p>
        </w:tc>
        <w:tc>
          <w:tcPr>
            <w:tcW w:w="960" w:type="dxa"/>
            <w:tcBorders>
              <w:top w:val="nil"/>
              <w:left w:val="nil"/>
              <w:bottom w:val="nil"/>
              <w:right w:val="nil"/>
            </w:tcBorders>
            <w:noWrap/>
            <w:vAlign w:val="bottom"/>
          </w:tcPr>
          <w:p w14:paraId="104DB87B" w14:textId="77777777" w:rsidR="00F46E85" w:rsidRPr="00126A63" w:rsidRDefault="00F46E85" w:rsidP="00126A63">
            <w:pPr>
              <w:spacing w:before="0" w:after="0"/>
              <w:rPr>
                <w:rFonts w:eastAsia="Times New Roman"/>
                <w:b/>
                <w:bCs/>
                <w:color w:val="000000"/>
                <w:sz w:val="20"/>
                <w:szCs w:val="20"/>
              </w:rPr>
            </w:pPr>
          </w:p>
        </w:tc>
        <w:tc>
          <w:tcPr>
            <w:tcW w:w="1580" w:type="dxa"/>
            <w:tcBorders>
              <w:top w:val="nil"/>
              <w:left w:val="nil"/>
              <w:bottom w:val="nil"/>
              <w:right w:val="nil"/>
            </w:tcBorders>
          </w:tcPr>
          <w:p w14:paraId="226A1D95" w14:textId="3B4FC7A8" w:rsidR="00F46E85" w:rsidRDefault="00F46E85" w:rsidP="00126A63">
            <w:pPr>
              <w:spacing w:before="0" w:after="0"/>
              <w:jc w:val="right"/>
              <w:rPr>
                <w:rFonts w:eastAsia="Times New Roman"/>
                <w:color w:val="000000"/>
                <w:sz w:val="20"/>
                <w:szCs w:val="20"/>
              </w:rPr>
            </w:pPr>
            <w:r>
              <w:rPr>
                <w:rFonts w:eastAsia="Times New Roman"/>
                <w:color w:val="000000"/>
                <w:sz w:val="20"/>
                <w:szCs w:val="20"/>
              </w:rPr>
              <w:t>-</w:t>
            </w:r>
          </w:p>
        </w:tc>
        <w:tc>
          <w:tcPr>
            <w:tcW w:w="1580" w:type="dxa"/>
            <w:tcBorders>
              <w:top w:val="nil"/>
              <w:left w:val="nil"/>
              <w:bottom w:val="nil"/>
              <w:right w:val="nil"/>
            </w:tcBorders>
            <w:noWrap/>
            <w:vAlign w:val="bottom"/>
            <w:hideMark/>
          </w:tcPr>
          <w:p w14:paraId="10AB0241" w14:textId="25A0BC72" w:rsidR="00F46E85" w:rsidRPr="00126A63" w:rsidRDefault="00F46E85" w:rsidP="00126A63">
            <w:pPr>
              <w:spacing w:before="0" w:after="0"/>
              <w:jc w:val="right"/>
              <w:rPr>
                <w:rFonts w:eastAsia="Times New Roman"/>
                <w:color w:val="000000"/>
                <w:sz w:val="20"/>
                <w:szCs w:val="20"/>
              </w:rPr>
            </w:pPr>
            <w:r>
              <w:rPr>
                <w:rFonts w:eastAsia="Times New Roman"/>
                <w:color w:val="000000"/>
                <w:sz w:val="20"/>
                <w:szCs w:val="20"/>
              </w:rPr>
              <w:t>-</w:t>
            </w:r>
          </w:p>
        </w:tc>
      </w:tr>
      <w:tr w:rsidR="00F46E85" w:rsidRPr="00126A63" w14:paraId="575DE2DB" w14:textId="77777777" w:rsidTr="00F46E85">
        <w:trPr>
          <w:trHeight w:val="255"/>
        </w:trPr>
        <w:tc>
          <w:tcPr>
            <w:tcW w:w="3880" w:type="dxa"/>
            <w:tcBorders>
              <w:top w:val="nil"/>
              <w:left w:val="nil"/>
              <w:bottom w:val="nil"/>
              <w:right w:val="nil"/>
            </w:tcBorders>
            <w:noWrap/>
            <w:vAlign w:val="bottom"/>
            <w:hideMark/>
          </w:tcPr>
          <w:p w14:paraId="1E0EE842" w14:textId="77777777" w:rsidR="00F46E85" w:rsidRPr="00126A63" w:rsidRDefault="00F46E85" w:rsidP="003433FA">
            <w:pPr>
              <w:spacing w:before="0" w:after="0"/>
              <w:rPr>
                <w:rFonts w:eastAsia="Times New Roman"/>
                <w:b/>
                <w:bCs/>
                <w:color w:val="000000"/>
                <w:sz w:val="20"/>
                <w:szCs w:val="20"/>
              </w:rPr>
            </w:pPr>
            <w:r w:rsidRPr="00126A63">
              <w:rPr>
                <w:rFonts w:eastAsia="Times New Roman"/>
                <w:b/>
                <w:bCs/>
                <w:color w:val="000000"/>
                <w:sz w:val="20"/>
                <w:szCs w:val="20"/>
              </w:rPr>
              <w:t xml:space="preserve">Total </w:t>
            </w:r>
            <w:r>
              <w:rPr>
                <w:rFonts w:eastAsia="Times New Roman"/>
                <w:b/>
                <w:bCs/>
                <w:color w:val="000000"/>
                <w:sz w:val="20"/>
                <w:szCs w:val="20"/>
              </w:rPr>
              <w:t>l</w:t>
            </w:r>
            <w:r w:rsidRPr="00126A63">
              <w:rPr>
                <w:rFonts w:eastAsia="Times New Roman"/>
                <w:b/>
                <w:bCs/>
                <w:color w:val="000000"/>
                <w:sz w:val="20"/>
                <w:szCs w:val="20"/>
              </w:rPr>
              <w:t>iabilities</w:t>
            </w:r>
          </w:p>
        </w:tc>
        <w:tc>
          <w:tcPr>
            <w:tcW w:w="960" w:type="dxa"/>
            <w:tcBorders>
              <w:top w:val="nil"/>
              <w:left w:val="nil"/>
              <w:bottom w:val="nil"/>
              <w:right w:val="nil"/>
            </w:tcBorders>
            <w:noWrap/>
            <w:vAlign w:val="bottom"/>
          </w:tcPr>
          <w:p w14:paraId="3CF0FC4D" w14:textId="77777777" w:rsidR="00F46E85" w:rsidRPr="00126A63" w:rsidRDefault="00F46E85" w:rsidP="00126A63">
            <w:pPr>
              <w:spacing w:before="0" w:after="0"/>
              <w:rPr>
                <w:rFonts w:eastAsia="Times New Roman"/>
                <w:b/>
                <w:bCs/>
                <w:color w:val="000000"/>
                <w:sz w:val="20"/>
                <w:szCs w:val="20"/>
              </w:rPr>
            </w:pPr>
          </w:p>
        </w:tc>
        <w:tc>
          <w:tcPr>
            <w:tcW w:w="1580" w:type="dxa"/>
            <w:tcBorders>
              <w:top w:val="nil"/>
              <w:left w:val="nil"/>
              <w:bottom w:val="nil"/>
              <w:right w:val="nil"/>
            </w:tcBorders>
          </w:tcPr>
          <w:p w14:paraId="2E8F4335" w14:textId="7EAB4820" w:rsidR="00F46E85" w:rsidRDefault="00F46E85" w:rsidP="00126A63">
            <w:pPr>
              <w:spacing w:before="0" w:after="0"/>
              <w:jc w:val="right"/>
              <w:rPr>
                <w:rFonts w:eastAsia="Times New Roman"/>
                <w:color w:val="000000"/>
                <w:sz w:val="20"/>
                <w:szCs w:val="20"/>
              </w:rPr>
            </w:pPr>
            <w:r>
              <w:rPr>
                <w:rFonts w:eastAsia="Times New Roman"/>
                <w:color w:val="000000"/>
                <w:sz w:val="20"/>
                <w:szCs w:val="20"/>
              </w:rPr>
              <w:t>-</w:t>
            </w:r>
          </w:p>
        </w:tc>
        <w:tc>
          <w:tcPr>
            <w:tcW w:w="1580" w:type="dxa"/>
            <w:tcBorders>
              <w:top w:val="nil"/>
              <w:left w:val="nil"/>
              <w:bottom w:val="nil"/>
              <w:right w:val="nil"/>
            </w:tcBorders>
            <w:noWrap/>
            <w:vAlign w:val="bottom"/>
            <w:hideMark/>
          </w:tcPr>
          <w:p w14:paraId="040BE507" w14:textId="5BFDB17F" w:rsidR="00F46E85" w:rsidRPr="00126A63" w:rsidRDefault="00F46E85" w:rsidP="00126A63">
            <w:pPr>
              <w:spacing w:before="0" w:after="0"/>
              <w:jc w:val="right"/>
              <w:rPr>
                <w:rFonts w:eastAsia="Times New Roman"/>
                <w:color w:val="000000"/>
                <w:sz w:val="20"/>
                <w:szCs w:val="20"/>
              </w:rPr>
            </w:pPr>
            <w:r>
              <w:rPr>
                <w:rFonts w:eastAsia="Times New Roman"/>
                <w:color w:val="000000"/>
                <w:sz w:val="20"/>
                <w:szCs w:val="20"/>
              </w:rPr>
              <w:t>-</w:t>
            </w:r>
          </w:p>
        </w:tc>
      </w:tr>
      <w:tr w:rsidR="00F46E85" w:rsidRPr="00126A63" w14:paraId="76601609" w14:textId="77777777" w:rsidTr="00F46E85">
        <w:trPr>
          <w:trHeight w:val="285"/>
        </w:trPr>
        <w:tc>
          <w:tcPr>
            <w:tcW w:w="3880" w:type="dxa"/>
            <w:tcBorders>
              <w:top w:val="nil"/>
              <w:left w:val="nil"/>
              <w:bottom w:val="nil"/>
              <w:right w:val="nil"/>
            </w:tcBorders>
            <w:noWrap/>
            <w:vAlign w:val="bottom"/>
            <w:hideMark/>
          </w:tcPr>
          <w:p w14:paraId="47D4D6EE" w14:textId="77777777" w:rsidR="00F46E85" w:rsidRPr="00126A63" w:rsidRDefault="00F46E85" w:rsidP="003433FA">
            <w:pPr>
              <w:spacing w:before="0" w:after="0"/>
              <w:rPr>
                <w:rFonts w:eastAsia="Times New Roman"/>
                <w:b/>
                <w:bCs/>
                <w:color w:val="000000"/>
                <w:sz w:val="20"/>
                <w:szCs w:val="20"/>
              </w:rPr>
            </w:pPr>
            <w:r w:rsidRPr="00126A63">
              <w:rPr>
                <w:rFonts w:eastAsia="Times New Roman"/>
                <w:b/>
                <w:bCs/>
                <w:color w:val="000000"/>
                <w:sz w:val="20"/>
                <w:szCs w:val="20"/>
              </w:rPr>
              <w:t xml:space="preserve">Net </w:t>
            </w:r>
            <w:r>
              <w:rPr>
                <w:rFonts w:eastAsia="Times New Roman"/>
                <w:b/>
                <w:bCs/>
                <w:color w:val="000000"/>
                <w:sz w:val="20"/>
                <w:szCs w:val="20"/>
              </w:rPr>
              <w:t>a</w:t>
            </w:r>
            <w:r w:rsidRPr="00126A63">
              <w:rPr>
                <w:rFonts w:eastAsia="Times New Roman"/>
                <w:b/>
                <w:bCs/>
                <w:color w:val="000000"/>
                <w:sz w:val="20"/>
                <w:szCs w:val="20"/>
              </w:rPr>
              <w:t>ssets</w:t>
            </w:r>
          </w:p>
        </w:tc>
        <w:tc>
          <w:tcPr>
            <w:tcW w:w="960" w:type="dxa"/>
            <w:tcBorders>
              <w:top w:val="nil"/>
              <w:left w:val="nil"/>
              <w:bottom w:val="nil"/>
              <w:right w:val="nil"/>
            </w:tcBorders>
            <w:noWrap/>
            <w:vAlign w:val="bottom"/>
          </w:tcPr>
          <w:p w14:paraId="4B464D77" w14:textId="77777777" w:rsidR="00F46E85" w:rsidRPr="00126A63" w:rsidRDefault="00F46E85" w:rsidP="00126A63">
            <w:pPr>
              <w:spacing w:before="0" w:after="0"/>
              <w:rPr>
                <w:rFonts w:eastAsia="Times New Roman"/>
                <w:b/>
                <w:bCs/>
                <w:color w:val="000000"/>
                <w:sz w:val="20"/>
                <w:szCs w:val="20"/>
              </w:rPr>
            </w:pPr>
          </w:p>
        </w:tc>
        <w:tc>
          <w:tcPr>
            <w:tcW w:w="1580" w:type="dxa"/>
            <w:tcBorders>
              <w:top w:val="single" w:sz="4" w:space="0" w:color="auto"/>
              <w:left w:val="nil"/>
              <w:bottom w:val="double" w:sz="6" w:space="0" w:color="auto"/>
              <w:right w:val="nil"/>
            </w:tcBorders>
          </w:tcPr>
          <w:p w14:paraId="56B8AFA4" w14:textId="7B759842" w:rsidR="00F46E85" w:rsidRDefault="00032285" w:rsidP="00126A63">
            <w:pPr>
              <w:spacing w:before="0" w:after="0"/>
              <w:jc w:val="right"/>
              <w:rPr>
                <w:rFonts w:eastAsia="Times New Roman"/>
                <w:color w:val="000000"/>
                <w:sz w:val="20"/>
                <w:szCs w:val="20"/>
              </w:rPr>
            </w:pPr>
            <w:r>
              <w:rPr>
                <w:rFonts w:eastAsia="Times New Roman"/>
                <w:color w:val="000000"/>
                <w:sz w:val="20"/>
                <w:szCs w:val="20"/>
              </w:rPr>
              <w:t>16,570</w:t>
            </w:r>
          </w:p>
        </w:tc>
        <w:tc>
          <w:tcPr>
            <w:tcW w:w="1580" w:type="dxa"/>
            <w:tcBorders>
              <w:top w:val="single" w:sz="4" w:space="0" w:color="auto"/>
              <w:left w:val="nil"/>
              <w:bottom w:val="double" w:sz="6" w:space="0" w:color="auto"/>
              <w:right w:val="nil"/>
            </w:tcBorders>
            <w:noWrap/>
            <w:vAlign w:val="bottom"/>
            <w:hideMark/>
          </w:tcPr>
          <w:p w14:paraId="6316A260" w14:textId="49121B93" w:rsidR="00F46E85" w:rsidRPr="00F553B4" w:rsidRDefault="00F46E85" w:rsidP="00126A63">
            <w:pPr>
              <w:spacing w:before="0" w:after="0"/>
              <w:jc w:val="right"/>
              <w:rPr>
                <w:rFonts w:eastAsia="Times New Roman"/>
                <w:b/>
                <w:color w:val="000000"/>
                <w:sz w:val="20"/>
                <w:szCs w:val="20"/>
              </w:rPr>
            </w:pPr>
            <w:r>
              <w:rPr>
                <w:rFonts w:eastAsia="Times New Roman"/>
                <w:color w:val="000000"/>
                <w:sz w:val="20"/>
                <w:szCs w:val="20"/>
              </w:rPr>
              <w:t>11,100</w:t>
            </w:r>
          </w:p>
        </w:tc>
      </w:tr>
      <w:tr w:rsidR="00F46E85" w:rsidRPr="00126A63" w14:paraId="7AE952AB" w14:textId="77777777" w:rsidTr="00F46E85">
        <w:trPr>
          <w:trHeight w:val="270"/>
        </w:trPr>
        <w:tc>
          <w:tcPr>
            <w:tcW w:w="3880" w:type="dxa"/>
            <w:tcBorders>
              <w:top w:val="nil"/>
              <w:left w:val="nil"/>
              <w:bottom w:val="nil"/>
              <w:right w:val="nil"/>
            </w:tcBorders>
            <w:noWrap/>
            <w:vAlign w:val="bottom"/>
            <w:hideMark/>
          </w:tcPr>
          <w:p w14:paraId="5F3A5D51" w14:textId="77777777" w:rsidR="00F46E85" w:rsidRPr="00126A63" w:rsidRDefault="00F46E85" w:rsidP="00126A63">
            <w:pPr>
              <w:spacing w:before="0" w:after="0"/>
              <w:jc w:val="right"/>
              <w:rPr>
                <w:rFonts w:eastAsia="Times New Roman"/>
                <w:color w:val="000000"/>
                <w:sz w:val="21"/>
                <w:szCs w:val="21"/>
              </w:rPr>
            </w:pPr>
          </w:p>
        </w:tc>
        <w:tc>
          <w:tcPr>
            <w:tcW w:w="960" w:type="dxa"/>
            <w:tcBorders>
              <w:top w:val="nil"/>
              <w:left w:val="nil"/>
              <w:bottom w:val="nil"/>
              <w:right w:val="nil"/>
            </w:tcBorders>
            <w:noWrap/>
            <w:vAlign w:val="bottom"/>
          </w:tcPr>
          <w:p w14:paraId="5D1AC49D" w14:textId="77777777" w:rsidR="00F46E85" w:rsidRPr="00126A63" w:rsidRDefault="00F46E85" w:rsidP="00126A63">
            <w:pPr>
              <w:spacing w:before="0" w:after="0"/>
              <w:rPr>
                <w:rFonts w:ascii="Times New Roman" w:eastAsia="Times New Roman" w:hAnsi="Times New Roman" w:cs="Times New Roman"/>
                <w:sz w:val="20"/>
                <w:szCs w:val="20"/>
              </w:rPr>
            </w:pPr>
          </w:p>
        </w:tc>
        <w:tc>
          <w:tcPr>
            <w:tcW w:w="1580" w:type="dxa"/>
            <w:tcBorders>
              <w:top w:val="nil"/>
              <w:left w:val="nil"/>
              <w:bottom w:val="nil"/>
              <w:right w:val="nil"/>
            </w:tcBorders>
          </w:tcPr>
          <w:p w14:paraId="0903646F" w14:textId="77777777" w:rsidR="00F46E85" w:rsidRPr="00126A63" w:rsidRDefault="00F46E85" w:rsidP="00126A63">
            <w:pPr>
              <w:spacing w:before="0" w:after="0"/>
              <w:jc w:val="center"/>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66F5B338" w14:textId="06370D3C" w:rsidR="00F46E85" w:rsidRPr="00126A63" w:rsidRDefault="00F46E85" w:rsidP="00126A63">
            <w:pPr>
              <w:spacing w:before="0" w:after="0"/>
              <w:jc w:val="center"/>
              <w:rPr>
                <w:rFonts w:ascii="Times New Roman" w:eastAsia="Times New Roman" w:hAnsi="Times New Roman" w:cs="Times New Roman"/>
                <w:sz w:val="20"/>
                <w:szCs w:val="20"/>
              </w:rPr>
            </w:pPr>
          </w:p>
        </w:tc>
      </w:tr>
      <w:tr w:rsidR="00F46E85" w:rsidRPr="00126A63" w14:paraId="7E9FF544" w14:textId="77777777" w:rsidTr="00F46E85">
        <w:trPr>
          <w:trHeight w:val="255"/>
        </w:trPr>
        <w:tc>
          <w:tcPr>
            <w:tcW w:w="3880" w:type="dxa"/>
            <w:tcBorders>
              <w:top w:val="nil"/>
              <w:left w:val="nil"/>
              <w:bottom w:val="nil"/>
              <w:right w:val="nil"/>
            </w:tcBorders>
            <w:noWrap/>
            <w:vAlign w:val="bottom"/>
            <w:hideMark/>
          </w:tcPr>
          <w:p w14:paraId="64155677" w14:textId="77777777" w:rsidR="00F46E85" w:rsidRPr="00126A63" w:rsidRDefault="00F46E85" w:rsidP="00126A63">
            <w:pPr>
              <w:spacing w:before="0" w:after="0"/>
              <w:rPr>
                <w:rFonts w:eastAsia="Times New Roman"/>
                <w:b/>
                <w:bCs/>
                <w:color w:val="000000"/>
                <w:sz w:val="20"/>
                <w:szCs w:val="20"/>
              </w:rPr>
            </w:pPr>
            <w:r w:rsidRPr="00126A63">
              <w:rPr>
                <w:rFonts w:eastAsia="Times New Roman"/>
                <w:b/>
                <w:bCs/>
                <w:color w:val="000000"/>
                <w:sz w:val="20"/>
                <w:szCs w:val="20"/>
              </w:rPr>
              <w:t>Equity</w:t>
            </w:r>
          </w:p>
        </w:tc>
        <w:tc>
          <w:tcPr>
            <w:tcW w:w="960" w:type="dxa"/>
            <w:tcBorders>
              <w:top w:val="nil"/>
              <w:left w:val="nil"/>
              <w:bottom w:val="nil"/>
              <w:right w:val="nil"/>
            </w:tcBorders>
            <w:noWrap/>
            <w:vAlign w:val="bottom"/>
          </w:tcPr>
          <w:p w14:paraId="21A3063F" w14:textId="77777777" w:rsidR="00F46E85" w:rsidRPr="00126A63" w:rsidRDefault="00F46E85" w:rsidP="00126A63">
            <w:pPr>
              <w:spacing w:before="0" w:after="0"/>
              <w:rPr>
                <w:rFonts w:eastAsia="Times New Roman"/>
                <w:b/>
                <w:bCs/>
                <w:color w:val="000000"/>
                <w:sz w:val="20"/>
                <w:szCs w:val="20"/>
              </w:rPr>
            </w:pPr>
          </w:p>
        </w:tc>
        <w:tc>
          <w:tcPr>
            <w:tcW w:w="1580" w:type="dxa"/>
            <w:tcBorders>
              <w:top w:val="nil"/>
              <w:left w:val="nil"/>
              <w:bottom w:val="nil"/>
              <w:right w:val="nil"/>
            </w:tcBorders>
          </w:tcPr>
          <w:p w14:paraId="7DBE685C" w14:textId="77777777" w:rsidR="00F46E85" w:rsidRPr="00126A63" w:rsidRDefault="00F46E85" w:rsidP="00126A63">
            <w:pPr>
              <w:spacing w:before="0" w:after="0"/>
              <w:jc w:val="center"/>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063371C3" w14:textId="62309B30" w:rsidR="00F46E85" w:rsidRPr="00126A63" w:rsidRDefault="00F46E85" w:rsidP="00126A63">
            <w:pPr>
              <w:spacing w:before="0" w:after="0"/>
              <w:jc w:val="center"/>
              <w:rPr>
                <w:rFonts w:ascii="Times New Roman" w:eastAsia="Times New Roman" w:hAnsi="Times New Roman" w:cs="Times New Roman"/>
                <w:sz w:val="20"/>
                <w:szCs w:val="20"/>
              </w:rPr>
            </w:pPr>
          </w:p>
        </w:tc>
      </w:tr>
      <w:tr w:rsidR="00F46E85" w:rsidRPr="00126A63" w14:paraId="62F102E6" w14:textId="77777777" w:rsidTr="00F46E85">
        <w:trPr>
          <w:trHeight w:val="255"/>
        </w:trPr>
        <w:tc>
          <w:tcPr>
            <w:tcW w:w="3880" w:type="dxa"/>
            <w:tcBorders>
              <w:top w:val="nil"/>
              <w:left w:val="nil"/>
              <w:bottom w:val="nil"/>
              <w:right w:val="nil"/>
            </w:tcBorders>
            <w:noWrap/>
            <w:vAlign w:val="bottom"/>
            <w:hideMark/>
          </w:tcPr>
          <w:p w14:paraId="59913114" w14:textId="77777777" w:rsidR="00F46E85" w:rsidRPr="00126A63" w:rsidRDefault="00F46E85" w:rsidP="00126A63">
            <w:pPr>
              <w:spacing w:before="0" w:after="0"/>
              <w:rPr>
                <w:rFonts w:eastAsia="Times New Roman"/>
                <w:color w:val="000000"/>
                <w:sz w:val="20"/>
                <w:szCs w:val="20"/>
              </w:rPr>
            </w:pPr>
            <w:r w:rsidRPr="00126A63">
              <w:rPr>
                <w:rFonts w:eastAsia="Times New Roman"/>
                <w:color w:val="000000"/>
                <w:sz w:val="20"/>
                <w:szCs w:val="20"/>
              </w:rPr>
              <w:t>Retained surplus</w:t>
            </w:r>
          </w:p>
        </w:tc>
        <w:tc>
          <w:tcPr>
            <w:tcW w:w="960" w:type="dxa"/>
            <w:tcBorders>
              <w:top w:val="nil"/>
              <w:left w:val="nil"/>
              <w:bottom w:val="nil"/>
              <w:right w:val="nil"/>
            </w:tcBorders>
            <w:noWrap/>
            <w:vAlign w:val="bottom"/>
          </w:tcPr>
          <w:p w14:paraId="3214C460" w14:textId="77777777" w:rsidR="00F46E85" w:rsidRPr="00126A63" w:rsidRDefault="00F46E85" w:rsidP="00126A63">
            <w:pPr>
              <w:spacing w:before="0" w:after="0"/>
              <w:rPr>
                <w:rFonts w:eastAsia="Times New Roman"/>
                <w:color w:val="000000"/>
                <w:sz w:val="20"/>
                <w:szCs w:val="20"/>
              </w:rPr>
            </w:pPr>
          </w:p>
        </w:tc>
        <w:tc>
          <w:tcPr>
            <w:tcW w:w="1580" w:type="dxa"/>
            <w:tcBorders>
              <w:top w:val="nil"/>
              <w:left w:val="nil"/>
              <w:bottom w:val="nil"/>
              <w:right w:val="nil"/>
            </w:tcBorders>
          </w:tcPr>
          <w:p w14:paraId="529E9D37" w14:textId="24CBE5C6" w:rsidR="00F46E85" w:rsidRDefault="00F46E85" w:rsidP="00126A63">
            <w:pPr>
              <w:spacing w:before="0" w:after="0"/>
              <w:jc w:val="right"/>
              <w:rPr>
                <w:rFonts w:eastAsia="Times New Roman"/>
                <w:color w:val="000000"/>
                <w:sz w:val="20"/>
                <w:szCs w:val="20"/>
              </w:rPr>
            </w:pPr>
            <w:r>
              <w:rPr>
                <w:rFonts w:eastAsia="Times New Roman"/>
                <w:color w:val="000000"/>
                <w:sz w:val="20"/>
                <w:szCs w:val="20"/>
              </w:rPr>
              <w:t>16,570</w:t>
            </w:r>
          </w:p>
        </w:tc>
        <w:tc>
          <w:tcPr>
            <w:tcW w:w="1580" w:type="dxa"/>
            <w:tcBorders>
              <w:top w:val="nil"/>
              <w:left w:val="nil"/>
              <w:bottom w:val="nil"/>
              <w:right w:val="nil"/>
            </w:tcBorders>
            <w:noWrap/>
            <w:vAlign w:val="bottom"/>
            <w:hideMark/>
          </w:tcPr>
          <w:p w14:paraId="61BE773B" w14:textId="0CB68F28" w:rsidR="00F46E85" w:rsidRPr="00126A63" w:rsidRDefault="00F46E85" w:rsidP="00126A63">
            <w:pPr>
              <w:spacing w:before="0" w:after="0"/>
              <w:jc w:val="right"/>
              <w:rPr>
                <w:rFonts w:eastAsia="Times New Roman"/>
                <w:color w:val="000000"/>
                <w:sz w:val="20"/>
                <w:szCs w:val="20"/>
              </w:rPr>
            </w:pPr>
            <w:r>
              <w:rPr>
                <w:rFonts w:eastAsia="Times New Roman"/>
                <w:color w:val="000000"/>
                <w:sz w:val="20"/>
                <w:szCs w:val="20"/>
              </w:rPr>
              <w:t>11,100</w:t>
            </w:r>
          </w:p>
        </w:tc>
      </w:tr>
      <w:tr w:rsidR="00F46E85" w:rsidRPr="00126A63" w14:paraId="63936F48" w14:textId="77777777" w:rsidTr="00F46E85">
        <w:trPr>
          <w:trHeight w:val="285"/>
        </w:trPr>
        <w:tc>
          <w:tcPr>
            <w:tcW w:w="3880" w:type="dxa"/>
            <w:tcBorders>
              <w:top w:val="nil"/>
              <w:left w:val="nil"/>
              <w:bottom w:val="nil"/>
              <w:right w:val="nil"/>
            </w:tcBorders>
            <w:noWrap/>
            <w:vAlign w:val="bottom"/>
            <w:hideMark/>
          </w:tcPr>
          <w:p w14:paraId="5309240B" w14:textId="77777777" w:rsidR="00F46E85" w:rsidRPr="00126A63" w:rsidRDefault="00F46E85" w:rsidP="003433FA">
            <w:pPr>
              <w:spacing w:before="0" w:after="0"/>
              <w:rPr>
                <w:rFonts w:eastAsia="Times New Roman"/>
                <w:b/>
                <w:bCs/>
                <w:color w:val="000000"/>
                <w:sz w:val="20"/>
                <w:szCs w:val="20"/>
              </w:rPr>
            </w:pPr>
            <w:r w:rsidRPr="00126A63">
              <w:rPr>
                <w:rFonts w:eastAsia="Times New Roman"/>
                <w:b/>
                <w:bCs/>
                <w:color w:val="000000"/>
                <w:sz w:val="20"/>
                <w:szCs w:val="20"/>
              </w:rPr>
              <w:t xml:space="preserve">Net </w:t>
            </w:r>
            <w:r>
              <w:rPr>
                <w:rFonts w:eastAsia="Times New Roman"/>
                <w:b/>
                <w:bCs/>
                <w:color w:val="000000"/>
                <w:sz w:val="20"/>
                <w:szCs w:val="20"/>
              </w:rPr>
              <w:t>w</w:t>
            </w:r>
            <w:r w:rsidRPr="00126A63">
              <w:rPr>
                <w:rFonts w:eastAsia="Times New Roman"/>
                <w:b/>
                <w:bCs/>
                <w:color w:val="000000"/>
                <w:sz w:val="20"/>
                <w:szCs w:val="20"/>
              </w:rPr>
              <w:t>orth</w:t>
            </w:r>
          </w:p>
        </w:tc>
        <w:tc>
          <w:tcPr>
            <w:tcW w:w="960" w:type="dxa"/>
            <w:tcBorders>
              <w:top w:val="nil"/>
              <w:left w:val="nil"/>
              <w:bottom w:val="nil"/>
              <w:right w:val="nil"/>
            </w:tcBorders>
            <w:noWrap/>
            <w:vAlign w:val="bottom"/>
          </w:tcPr>
          <w:p w14:paraId="20B8A8D1" w14:textId="77777777" w:rsidR="00F46E85" w:rsidRPr="00126A63" w:rsidRDefault="00F46E85" w:rsidP="00126A63">
            <w:pPr>
              <w:spacing w:before="0" w:after="0"/>
              <w:rPr>
                <w:rFonts w:eastAsia="Times New Roman"/>
                <w:b/>
                <w:bCs/>
                <w:color w:val="000000"/>
                <w:sz w:val="20"/>
                <w:szCs w:val="20"/>
              </w:rPr>
            </w:pPr>
          </w:p>
        </w:tc>
        <w:tc>
          <w:tcPr>
            <w:tcW w:w="1580" w:type="dxa"/>
            <w:tcBorders>
              <w:top w:val="single" w:sz="4" w:space="0" w:color="auto"/>
              <w:left w:val="nil"/>
              <w:bottom w:val="double" w:sz="6" w:space="0" w:color="auto"/>
              <w:right w:val="nil"/>
            </w:tcBorders>
          </w:tcPr>
          <w:p w14:paraId="2E1990D1" w14:textId="65422801" w:rsidR="00F46E85" w:rsidRDefault="00F46E85" w:rsidP="00126A63">
            <w:pPr>
              <w:spacing w:before="0" w:after="0"/>
              <w:jc w:val="right"/>
              <w:rPr>
                <w:rFonts w:eastAsia="Times New Roman"/>
                <w:color w:val="000000"/>
                <w:sz w:val="20"/>
                <w:szCs w:val="20"/>
              </w:rPr>
            </w:pPr>
            <w:r>
              <w:rPr>
                <w:rFonts w:eastAsia="Times New Roman"/>
                <w:color w:val="000000"/>
                <w:sz w:val="20"/>
                <w:szCs w:val="20"/>
              </w:rPr>
              <w:t>16,570</w:t>
            </w:r>
          </w:p>
        </w:tc>
        <w:tc>
          <w:tcPr>
            <w:tcW w:w="1580" w:type="dxa"/>
            <w:tcBorders>
              <w:top w:val="single" w:sz="4" w:space="0" w:color="auto"/>
              <w:left w:val="nil"/>
              <w:bottom w:val="double" w:sz="6" w:space="0" w:color="auto"/>
              <w:right w:val="nil"/>
            </w:tcBorders>
            <w:noWrap/>
            <w:vAlign w:val="bottom"/>
            <w:hideMark/>
          </w:tcPr>
          <w:p w14:paraId="67312633" w14:textId="2A021CDA" w:rsidR="00F46E85" w:rsidRPr="00F553B4" w:rsidRDefault="00F46E85" w:rsidP="00126A63">
            <w:pPr>
              <w:spacing w:before="0" w:after="0"/>
              <w:jc w:val="right"/>
              <w:rPr>
                <w:rFonts w:eastAsia="Times New Roman"/>
                <w:b/>
                <w:color w:val="000000"/>
                <w:sz w:val="20"/>
                <w:szCs w:val="20"/>
              </w:rPr>
            </w:pPr>
            <w:r>
              <w:rPr>
                <w:rFonts w:eastAsia="Times New Roman"/>
                <w:color w:val="000000"/>
                <w:sz w:val="20"/>
                <w:szCs w:val="20"/>
              </w:rPr>
              <w:t>11,100</w:t>
            </w:r>
          </w:p>
        </w:tc>
      </w:tr>
    </w:tbl>
    <w:p w14:paraId="2A21078E" w14:textId="77777777" w:rsidR="00BC3302" w:rsidRDefault="00BC3302" w:rsidP="00D2797F">
      <w:pPr>
        <w:tabs>
          <w:tab w:val="left" w:pos="6915"/>
        </w:tabs>
        <w:rPr>
          <w:u w:val="single"/>
        </w:rPr>
        <w:sectPr w:rsidR="00BC3302" w:rsidSect="006C6CC5">
          <w:pgSz w:w="11906" w:h="16838" w:code="9"/>
          <w:pgMar w:top="1134" w:right="1134" w:bottom="1134" w:left="1134" w:header="567" w:footer="567" w:gutter="0"/>
          <w:cols w:space="708"/>
          <w:docGrid w:linePitch="360"/>
        </w:sectPr>
      </w:pPr>
    </w:p>
    <w:p w14:paraId="502BA9BA" w14:textId="77777777" w:rsidR="00F01FB3" w:rsidRDefault="00F01FB3" w:rsidP="007B3081">
      <w:pPr>
        <w:pStyle w:val="BodyText"/>
        <w:jc w:val="center"/>
        <w:rPr>
          <w:b/>
        </w:rPr>
      </w:pPr>
    </w:p>
    <w:p w14:paraId="361B27ED" w14:textId="77777777" w:rsidR="00D8709E" w:rsidRDefault="00D8709E" w:rsidP="007B3081">
      <w:pPr>
        <w:pStyle w:val="BodyText"/>
        <w:jc w:val="center"/>
        <w:rPr>
          <w:b/>
        </w:rPr>
      </w:pPr>
    </w:p>
    <w:p w14:paraId="4AD78364" w14:textId="77777777" w:rsidR="00D8709E" w:rsidRDefault="00D8709E" w:rsidP="007B3081">
      <w:pPr>
        <w:pStyle w:val="BodyText"/>
        <w:jc w:val="center"/>
        <w:rPr>
          <w:b/>
        </w:rPr>
      </w:pPr>
    </w:p>
    <w:p w14:paraId="48D87A6E" w14:textId="77777777" w:rsidR="005B6D34" w:rsidRPr="007B3081" w:rsidRDefault="00620615" w:rsidP="007B3081">
      <w:pPr>
        <w:pStyle w:val="BodyText"/>
        <w:jc w:val="center"/>
        <w:rPr>
          <w:b/>
        </w:rPr>
      </w:pPr>
      <w:r>
        <w:rPr>
          <w:b/>
        </w:rPr>
        <w:t>Bendigo Tennis Club</w:t>
      </w:r>
      <w:r w:rsidR="005B6D34" w:rsidRPr="007B3081">
        <w:rPr>
          <w:b/>
        </w:rPr>
        <w:t xml:space="preserve"> Inc.</w:t>
      </w:r>
    </w:p>
    <w:p w14:paraId="33DDA567" w14:textId="5E253928" w:rsidR="005B6D34" w:rsidRPr="007B3081" w:rsidRDefault="005B6D34" w:rsidP="007B3081">
      <w:pPr>
        <w:pStyle w:val="BodyText"/>
        <w:jc w:val="center"/>
        <w:rPr>
          <w:b/>
        </w:rPr>
      </w:pPr>
      <w:r w:rsidRPr="007B3081">
        <w:rPr>
          <w:b/>
        </w:rPr>
        <w:t xml:space="preserve">Income </w:t>
      </w:r>
      <w:r w:rsidR="003433FA">
        <w:rPr>
          <w:b/>
        </w:rPr>
        <w:t>s</w:t>
      </w:r>
      <w:r w:rsidRPr="007B3081">
        <w:rPr>
          <w:b/>
        </w:rPr>
        <w:t>tatement</w:t>
      </w:r>
      <w:r w:rsidR="007B3081">
        <w:rPr>
          <w:b/>
        </w:rPr>
        <w:t xml:space="preserve"> f</w:t>
      </w:r>
      <w:r w:rsidRPr="007B3081">
        <w:rPr>
          <w:b/>
        </w:rPr>
        <w:t xml:space="preserve">or </w:t>
      </w:r>
      <w:r w:rsidR="007B3081">
        <w:rPr>
          <w:b/>
        </w:rPr>
        <w:t>t</w:t>
      </w:r>
      <w:r w:rsidR="00850C83" w:rsidRPr="007B3081">
        <w:rPr>
          <w:b/>
        </w:rPr>
        <w:t xml:space="preserve">he </w:t>
      </w:r>
      <w:r w:rsidR="007B3081">
        <w:rPr>
          <w:b/>
        </w:rPr>
        <w:t>y</w:t>
      </w:r>
      <w:r w:rsidR="00850C83" w:rsidRPr="007B3081">
        <w:rPr>
          <w:b/>
        </w:rPr>
        <w:t xml:space="preserve">ear </w:t>
      </w:r>
      <w:r w:rsidR="007B3081">
        <w:rPr>
          <w:b/>
        </w:rPr>
        <w:t>e</w:t>
      </w:r>
      <w:r w:rsidR="00850C83" w:rsidRPr="007B3081">
        <w:rPr>
          <w:b/>
        </w:rPr>
        <w:t xml:space="preserve">nded </w:t>
      </w:r>
      <w:r w:rsidR="00002A9E">
        <w:rPr>
          <w:b/>
        </w:rPr>
        <w:t>30 June 202</w:t>
      </w:r>
      <w:r w:rsidR="00F46E85">
        <w:rPr>
          <w:b/>
        </w:rPr>
        <w:t>5</w:t>
      </w:r>
    </w:p>
    <w:tbl>
      <w:tblPr>
        <w:tblW w:w="7970" w:type="dxa"/>
        <w:tblInd w:w="1668" w:type="dxa"/>
        <w:tblLook w:val="04A0" w:firstRow="1" w:lastRow="0" w:firstColumn="1" w:lastColumn="0" w:noHBand="0" w:noVBand="1"/>
      </w:tblPr>
      <w:tblGrid>
        <w:gridCol w:w="3880"/>
        <w:gridCol w:w="960"/>
        <w:gridCol w:w="1550"/>
        <w:gridCol w:w="1580"/>
      </w:tblGrid>
      <w:tr w:rsidR="00F46E85" w:rsidRPr="00DE1EB5" w14:paraId="6AD2DC40" w14:textId="77777777" w:rsidTr="00F46E85">
        <w:trPr>
          <w:trHeight w:val="255"/>
        </w:trPr>
        <w:tc>
          <w:tcPr>
            <w:tcW w:w="3880" w:type="dxa"/>
            <w:tcBorders>
              <w:top w:val="nil"/>
              <w:left w:val="nil"/>
              <w:bottom w:val="nil"/>
              <w:right w:val="nil"/>
            </w:tcBorders>
            <w:noWrap/>
            <w:vAlign w:val="bottom"/>
            <w:hideMark/>
          </w:tcPr>
          <w:p w14:paraId="591F3948" w14:textId="77777777" w:rsidR="00F46E85" w:rsidRPr="00DE1EB5" w:rsidRDefault="00F46E85" w:rsidP="00DE1EB5">
            <w:pPr>
              <w:spacing w:before="0" w:after="0"/>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1DE56955" w14:textId="77777777" w:rsidR="00F46E85" w:rsidRPr="00DE1EB5" w:rsidRDefault="00F46E85" w:rsidP="00DE1EB5">
            <w:pPr>
              <w:spacing w:before="0" w:after="0"/>
              <w:rPr>
                <w:rFonts w:ascii="Times New Roman" w:eastAsia="Times New Roman" w:hAnsi="Times New Roman" w:cs="Times New Roman"/>
                <w:sz w:val="20"/>
                <w:szCs w:val="20"/>
              </w:rPr>
            </w:pPr>
          </w:p>
        </w:tc>
        <w:tc>
          <w:tcPr>
            <w:tcW w:w="1550" w:type="dxa"/>
            <w:tcBorders>
              <w:top w:val="nil"/>
              <w:left w:val="nil"/>
              <w:bottom w:val="nil"/>
              <w:right w:val="nil"/>
            </w:tcBorders>
          </w:tcPr>
          <w:p w14:paraId="36F72672" w14:textId="46B3DEF5" w:rsidR="00F46E85" w:rsidRDefault="00F46E85" w:rsidP="00DE1EB5">
            <w:pPr>
              <w:spacing w:before="0" w:after="0"/>
              <w:jc w:val="center"/>
              <w:rPr>
                <w:rFonts w:eastAsia="Times New Roman"/>
                <w:b/>
                <w:bCs/>
                <w:color w:val="000000"/>
                <w:sz w:val="20"/>
                <w:szCs w:val="20"/>
              </w:rPr>
            </w:pPr>
            <w:r>
              <w:rPr>
                <w:rFonts w:eastAsia="Times New Roman"/>
                <w:b/>
                <w:bCs/>
                <w:color w:val="000000"/>
                <w:sz w:val="20"/>
                <w:szCs w:val="20"/>
              </w:rPr>
              <w:t>2025</w:t>
            </w:r>
          </w:p>
        </w:tc>
        <w:tc>
          <w:tcPr>
            <w:tcW w:w="1580" w:type="dxa"/>
            <w:tcBorders>
              <w:top w:val="nil"/>
              <w:left w:val="nil"/>
              <w:bottom w:val="nil"/>
              <w:right w:val="nil"/>
            </w:tcBorders>
            <w:noWrap/>
            <w:vAlign w:val="bottom"/>
            <w:hideMark/>
          </w:tcPr>
          <w:p w14:paraId="0506A41F" w14:textId="4E9B4D73" w:rsidR="00F46E85" w:rsidRPr="00DE1EB5" w:rsidRDefault="00F46E85" w:rsidP="00DE1EB5">
            <w:pPr>
              <w:spacing w:before="0" w:after="0"/>
              <w:jc w:val="center"/>
              <w:rPr>
                <w:rFonts w:eastAsia="Times New Roman"/>
                <w:b/>
                <w:bCs/>
                <w:color w:val="000000"/>
                <w:sz w:val="20"/>
                <w:szCs w:val="20"/>
              </w:rPr>
            </w:pPr>
            <w:r>
              <w:rPr>
                <w:rFonts w:eastAsia="Times New Roman"/>
                <w:b/>
                <w:bCs/>
                <w:color w:val="000000"/>
                <w:sz w:val="20"/>
                <w:szCs w:val="20"/>
              </w:rPr>
              <w:t>2024</w:t>
            </w:r>
          </w:p>
        </w:tc>
      </w:tr>
      <w:tr w:rsidR="00F46E85" w:rsidRPr="00DE1EB5" w14:paraId="0C3B5EC1" w14:textId="77777777" w:rsidTr="00F46E85">
        <w:trPr>
          <w:trHeight w:val="255"/>
        </w:trPr>
        <w:tc>
          <w:tcPr>
            <w:tcW w:w="3880" w:type="dxa"/>
            <w:tcBorders>
              <w:top w:val="nil"/>
              <w:left w:val="nil"/>
              <w:bottom w:val="nil"/>
              <w:right w:val="nil"/>
            </w:tcBorders>
            <w:noWrap/>
            <w:vAlign w:val="bottom"/>
            <w:hideMark/>
          </w:tcPr>
          <w:p w14:paraId="36587CC9" w14:textId="77777777" w:rsidR="00F46E85" w:rsidRPr="00DE1EB5" w:rsidRDefault="00F46E85" w:rsidP="00DE1EB5">
            <w:pPr>
              <w:spacing w:before="0" w:after="0"/>
              <w:jc w:val="center"/>
              <w:rPr>
                <w:rFonts w:eastAsia="Times New Roman"/>
                <w:b/>
                <w:bCs/>
                <w:color w:val="000000"/>
                <w:sz w:val="20"/>
                <w:szCs w:val="20"/>
              </w:rPr>
            </w:pPr>
          </w:p>
        </w:tc>
        <w:tc>
          <w:tcPr>
            <w:tcW w:w="960" w:type="dxa"/>
            <w:tcBorders>
              <w:top w:val="nil"/>
              <w:left w:val="nil"/>
              <w:bottom w:val="nil"/>
              <w:right w:val="nil"/>
            </w:tcBorders>
            <w:noWrap/>
            <w:vAlign w:val="bottom"/>
            <w:hideMark/>
          </w:tcPr>
          <w:p w14:paraId="7BB7F678" w14:textId="77777777" w:rsidR="00F46E85" w:rsidRPr="00DE1EB5" w:rsidRDefault="00F46E85" w:rsidP="00DE1EB5">
            <w:pPr>
              <w:spacing w:before="0" w:after="0"/>
              <w:jc w:val="center"/>
              <w:rPr>
                <w:rFonts w:eastAsia="Times New Roman"/>
                <w:color w:val="000000"/>
                <w:sz w:val="20"/>
                <w:szCs w:val="20"/>
              </w:rPr>
            </w:pPr>
            <w:r w:rsidRPr="00DE1EB5">
              <w:rPr>
                <w:rFonts w:eastAsia="Times New Roman"/>
                <w:color w:val="000000"/>
                <w:sz w:val="20"/>
                <w:szCs w:val="20"/>
              </w:rPr>
              <w:t>Note</w:t>
            </w:r>
          </w:p>
        </w:tc>
        <w:tc>
          <w:tcPr>
            <w:tcW w:w="1550" w:type="dxa"/>
            <w:tcBorders>
              <w:top w:val="nil"/>
              <w:left w:val="nil"/>
              <w:bottom w:val="nil"/>
              <w:right w:val="nil"/>
            </w:tcBorders>
          </w:tcPr>
          <w:p w14:paraId="5CF33628" w14:textId="7D7D4587" w:rsidR="00F46E85" w:rsidRPr="00DE1EB5" w:rsidRDefault="00F46E85" w:rsidP="00DE1EB5">
            <w:pPr>
              <w:spacing w:before="0" w:after="0"/>
              <w:jc w:val="center"/>
              <w:rPr>
                <w:rFonts w:eastAsia="Times New Roman"/>
                <w:color w:val="000000"/>
                <w:sz w:val="20"/>
                <w:szCs w:val="20"/>
              </w:rPr>
            </w:pPr>
            <w:r>
              <w:rPr>
                <w:rFonts w:eastAsia="Times New Roman"/>
                <w:color w:val="000000"/>
                <w:sz w:val="20"/>
                <w:szCs w:val="20"/>
              </w:rPr>
              <w:t>$</w:t>
            </w:r>
          </w:p>
        </w:tc>
        <w:tc>
          <w:tcPr>
            <w:tcW w:w="1580" w:type="dxa"/>
            <w:tcBorders>
              <w:top w:val="nil"/>
              <w:left w:val="nil"/>
              <w:bottom w:val="nil"/>
              <w:right w:val="nil"/>
            </w:tcBorders>
            <w:noWrap/>
            <w:vAlign w:val="bottom"/>
            <w:hideMark/>
          </w:tcPr>
          <w:p w14:paraId="5B77566C" w14:textId="428AABF2" w:rsidR="00F46E85" w:rsidRPr="00DE1EB5" w:rsidRDefault="00F46E85" w:rsidP="00DE1EB5">
            <w:pPr>
              <w:spacing w:before="0" w:after="0"/>
              <w:jc w:val="center"/>
              <w:rPr>
                <w:rFonts w:eastAsia="Times New Roman"/>
                <w:color w:val="000000"/>
                <w:sz w:val="20"/>
                <w:szCs w:val="20"/>
              </w:rPr>
            </w:pPr>
            <w:r w:rsidRPr="00DE1EB5">
              <w:rPr>
                <w:rFonts w:eastAsia="Times New Roman"/>
                <w:color w:val="000000"/>
                <w:sz w:val="20"/>
                <w:szCs w:val="20"/>
              </w:rPr>
              <w:t>$</w:t>
            </w:r>
          </w:p>
        </w:tc>
      </w:tr>
      <w:tr w:rsidR="00F46E85" w:rsidRPr="00DE1EB5" w14:paraId="58BBD2D0" w14:textId="77777777" w:rsidTr="00F46E85">
        <w:trPr>
          <w:trHeight w:val="255"/>
        </w:trPr>
        <w:tc>
          <w:tcPr>
            <w:tcW w:w="3880" w:type="dxa"/>
            <w:tcBorders>
              <w:top w:val="nil"/>
              <w:left w:val="nil"/>
              <w:bottom w:val="nil"/>
              <w:right w:val="nil"/>
            </w:tcBorders>
            <w:noWrap/>
            <w:vAlign w:val="bottom"/>
            <w:hideMark/>
          </w:tcPr>
          <w:p w14:paraId="5CAECCB5" w14:textId="77777777" w:rsidR="00F46E85" w:rsidRPr="00DE1EB5" w:rsidRDefault="00F46E85" w:rsidP="00DE1EB5">
            <w:pPr>
              <w:spacing w:before="0" w:after="0"/>
              <w:rPr>
                <w:rFonts w:eastAsia="Times New Roman"/>
                <w:b/>
                <w:bCs/>
                <w:color w:val="000000"/>
                <w:sz w:val="20"/>
                <w:szCs w:val="20"/>
              </w:rPr>
            </w:pPr>
            <w:r w:rsidRPr="00DE1EB5">
              <w:rPr>
                <w:rFonts w:eastAsia="Times New Roman"/>
                <w:b/>
                <w:bCs/>
                <w:color w:val="000000"/>
                <w:sz w:val="20"/>
                <w:szCs w:val="20"/>
              </w:rPr>
              <w:t>Income</w:t>
            </w:r>
          </w:p>
        </w:tc>
        <w:tc>
          <w:tcPr>
            <w:tcW w:w="960" w:type="dxa"/>
            <w:tcBorders>
              <w:top w:val="nil"/>
              <w:left w:val="nil"/>
              <w:bottom w:val="nil"/>
              <w:right w:val="nil"/>
            </w:tcBorders>
            <w:noWrap/>
            <w:vAlign w:val="bottom"/>
            <w:hideMark/>
          </w:tcPr>
          <w:p w14:paraId="38F0173E" w14:textId="77777777" w:rsidR="00F46E85" w:rsidRPr="00CE4D45" w:rsidRDefault="00F46E85" w:rsidP="00DE1EB5">
            <w:pPr>
              <w:spacing w:before="0" w:after="0"/>
              <w:rPr>
                <w:rFonts w:eastAsia="Times New Roman"/>
                <w:b/>
                <w:bCs/>
                <w:color w:val="000000"/>
                <w:sz w:val="18"/>
                <w:szCs w:val="18"/>
              </w:rPr>
            </w:pPr>
          </w:p>
        </w:tc>
        <w:tc>
          <w:tcPr>
            <w:tcW w:w="1550" w:type="dxa"/>
            <w:tcBorders>
              <w:top w:val="nil"/>
              <w:left w:val="nil"/>
              <w:bottom w:val="nil"/>
              <w:right w:val="nil"/>
            </w:tcBorders>
          </w:tcPr>
          <w:p w14:paraId="15745709" w14:textId="77777777" w:rsidR="00F46E85" w:rsidRPr="00DE1EB5" w:rsidRDefault="00F46E85" w:rsidP="00DE1EB5">
            <w:pPr>
              <w:spacing w:before="0" w:after="0"/>
              <w:jc w:val="center"/>
              <w:rPr>
                <w:rFonts w:ascii="Times New Roman" w:eastAsia="Times New Roman" w:hAnsi="Times New Roman" w:cs="Times New Roman"/>
                <w:sz w:val="20"/>
                <w:szCs w:val="20"/>
              </w:rPr>
            </w:pPr>
          </w:p>
        </w:tc>
        <w:tc>
          <w:tcPr>
            <w:tcW w:w="1580" w:type="dxa"/>
            <w:tcBorders>
              <w:top w:val="nil"/>
              <w:left w:val="nil"/>
              <w:bottom w:val="nil"/>
              <w:right w:val="nil"/>
            </w:tcBorders>
            <w:noWrap/>
            <w:vAlign w:val="bottom"/>
            <w:hideMark/>
          </w:tcPr>
          <w:p w14:paraId="6DB8770B" w14:textId="7971952A" w:rsidR="00F46E85" w:rsidRPr="00DE1EB5" w:rsidRDefault="00F46E85" w:rsidP="00DE1EB5">
            <w:pPr>
              <w:spacing w:before="0" w:after="0"/>
              <w:jc w:val="center"/>
              <w:rPr>
                <w:rFonts w:ascii="Times New Roman" w:eastAsia="Times New Roman" w:hAnsi="Times New Roman" w:cs="Times New Roman"/>
                <w:sz w:val="20"/>
                <w:szCs w:val="20"/>
              </w:rPr>
            </w:pPr>
          </w:p>
        </w:tc>
      </w:tr>
      <w:tr w:rsidR="00F46E85" w:rsidRPr="00DE1EB5" w14:paraId="3BDD77B1" w14:textId="77777777" w:rsidTr="00F46E85">
        <w:trPr>
          <w:trHeight w:val="255"/>
        </w:trPr>
        <w:tc>
          <w:tcPr>
            <w:tcW w:w="3880" w:type="dxa"/>
            <w:tcBorders>
              <w:top w:val="nil"/>
              <w:left w:val="nil"/>
              <w:bottom w:val="nil"/>
              <w:right w:val="nil"/>
            </w:tcBorders>
            <w:noWrap/>
            <w:vAlign w:val="bottom"/>
          </w:tcPr>
          <w:p w14:paraId="38934C1B" w14:textId="11945D0A" w:rsidR="00F46E85" w:rsidRPr="00DE1EB5" w:rsidRDefault="00F46E85" w:rsidP="00DE1EB5">
            <w:pPr>
              <w:spacing w:before="0" w:after="0"/>
              <w:rPr>
                <w:rFonts w:eastAsia="Times New Roman"/>
                <w:color w:val="000000"/>
                <w:sz w:val="20"/>
                <w:szCs w:val="20"/>
              </w:rPr>
            </w:pPr>
            <w:r>
              <w:rPr>
                <w:rFonts w:eastAsia="Times New Roman"/>
                <w:color w:val="000000"/>
                <w:sz w:val="20"/>
                <w:szCs w:val="20"/>
              </w:rPr>
              <w:t>Membership</w:t>
            </w:r>
          </w:p>
        </w:tc>
        <w:tc>
          <w:tcPr>
            <w:tcW w:w="960" w:type="dxa"/>
            <w:tcBorders>
              <w:top w:val="nil"/>
              <w:left w:val="nil"/>
              <w:bottom w:val="nil"/>
              <w:right w:val="nil"/>
            </w:tcBorders>
            <w:noWrap/>
            <w:vAlign w:val="bottom"/>
          </w:tcPr>
          <w:p w14:paraId="05DB79C9" w14:textId="77777777" w:rsidR="00F46E85" w:rsidRPr="00CE4D45" w:rsidRDefault="00F46E85" w:rsidP="00620615">
            <w:pPr>
              <w:spacing w:before="0" w:after="0"/>
              <w:jc w:val="center"/>
              <w:rPr>
                <w:rFonts w:eastAsia="Times New Roman"/>
                <w:color w:val="000000"/>
                <w:sz w:val="18"/>
                <w:szCs w:val="18"/>
              </w:rPr>
            </w:pPr>
          </w:p>
        </w:tc>
        <w:tc>
          <w:tcPr>
            <w:tcW w:w="1550" w:type="dxa"/>
            <w:tcBorders>
              <w:top w:val="nil"/>
              <w:left w:val="nil"/>
              <w:bottom w:val="nil"/>
              <w:right w:val="nil"/>
            </w:tcBorders>
          </w:tcPr>
          <w:p w14:paraId="29B366AA" w14:textId="1242351F" w:rsidR="00F46E85" w:rsidRDefault="00F46E85" w:rsidP="00D86574">
            <w:pPr>
              <w:spacing w:before="0" w:after="0"/>
              <w:jc w:val="right"/>
              <w:rPr>
                <w:rFonts w:eastAsia="Times New Roman"/>
                <w:color w:val="000000"/>
                <w:sz w:val="20"/>
                <w:szCs w:val="20"/>
              </w:rPr>
            </w:pPr>
            <w:r>
              <w:rPr>
                <w:rFonts w:eastAsia="Times New Roman"/>
                <w:color w:val="000000"/>
                <w:sz w:val="20"/>
                <w:szCs w:val="20"/>
              </w:rPr>
              <w:t>4,285</w:t>
            </w:r>
          </w:p>
        </w:tc>
        <w:tc>
          <w:tcPr>
            <w:tcW w:w="1580" w:type="dxa"/>
            <w:tcBorders>
              <w:top w:val="nil"/>
              <w:left w:val="nil"/>
              <w:bottom w:val="nil"/>
              <w:right w:val="nil"/>
            </w:tcBorders>
            <w:noWrap/>
            <w:vAlign w:val="bottom"/>
          </w:tcPr>
          <w:p w14:paraId="4FDBBC8E" w14:textId="2B3BA19A" w:rsidR="00F46E85" w:rsidRPr="00D86574" w:rsidRDefault="00F46E85" w:rsidP="00D86574">
            <w:pPr>
              <w:spacing w:before="0" w:after="0"/>
              <w:jc w:val="right"/>
              <w:rPr>
                <w:rFonts w:eastAsia="Times New Roman"/>
                <w:color w:val="000000"/>
                <w:sz w:val="20"/>
                <w:szCs w:val="20"/>
              </w:rPr>
            </w:pPr>
            <w:r>
              <w:rPr>
                <w:rFonts w:eastAsia="Times New Roman"/>
                <w:color w:val="000000"/>
                <w:sz w:val="20"/>
                <w:szCs w:val="20"/>
              </w:rPr>
              <w:t>4,968</w:t>
            </w:r>
          </w:p>
        </w:tc>
      </w:tr>
      <w:tr w:rsidR="00F46E85" w:rsidRPr="00DE1EB5" w14:paraId="3F54C13D" w14:textId="77777777" w:rsidTr="00F46E85">
        <w:trPr>
          <w:trHeight w:val="255"/>
        </w:trPr>
        <w:tc>
          <w:tcPr>
            <w:tcW w:w="3880" w:type="dxa"/>
            <w:tcBorders>
              <w:top w:val="nil"/>
              <w:left w:val="nil"/>
              <w:bottom w:val="nil"/>
              <w:right w:val="nil"/>
            </w:tcBorders>
            <w:noWrap/>
            <w:vAlign w:val="bottom"/>
          </w:tcPr>
          <w:p w14:paraId="3A458E8D" w14:textId="447037A1" w:rsidR="00F46E85" w:rsidRDefault="00F46E85" w:rsidP="00DE1EB5">
            <w:pPr>
              <w:spacing w:before="0" w:after="0"/>
              <w:rPr>
                <w:rFonts w:eastAsia="Times New Roman"/>
                <w:color w:val="000000"/>
                <w:sz w:val="20"/>
                <w:szCs w:val="20"/>
              </w:rPr>
            </w:pPr>
            <w:r>
              <w:rPr>
                <w:rFonts w:eastAsia="Times New Roman"/>
                <w:color w:val="000000"/>
                <w:sz w:val="20"/>
                <w:szCs w:val="20"/>
              </w:rPr>
              <w:t>Other income</w:t>
            </w:r>
          </w:p>
        </w:tc>
        <w:tc>
          <w:tcPr>
            <w:tcW w:w="960" w:type="dxa"/>
            <w:tcBorders>
              <w:top w:val="nil"/>
              <w:left w:val="nil"/>
              <w:bottom w:val="nil"/>
              <w:right w:val="nil"/>
            </w:tcBorders>
            <w:noWrap/>
            <w:vAlign w:val="bottom"/>
          </w:tcPr>
          <w:p w14:paraId="197A9B7B" w14:textId="77777777" w:rsidR="00F46E85" w:rsidRPr="00CE4D45" w:rsidRDefault="00F46E85" w:rsidP="00620615">
            <w:pPr>
              <w:spacing w:before="0" w:after="0"/>
              <w:jc w:val="center"/>
              <w:rPr>
                <w:rFonts w:eastAsia="Times New Roman"/>
                <w:color w:val="000000"/>
                <w:sz w:val="18"/>
                <w:szCs w:val="18"/>
              </w:rPr>
            </w:pPr>
          </w:p>
        </w:tc>
        <w:tc>
          <w:tcPr>
            <w:tcW w:w="1550" w:type="dxa"/>
            <w:tcBorders>
              <w:top w:val="nil"/>
              <w:left w:val="nil"/>
              <w:bottom w:val="nil"/>
              <w:right w:val="nil"/>
            </w:tcBorders>
          </w:tcPr>
          <w:p w14:paraId="716009B3" w14:textId="2B977515" w:rsidR="00F46E85" w:rsidRDefault="00F46E85" w:rsidP="00D86574">
            <w:pPr>
              <w:spacing w:before="0" w:after="0"/>
              <w:jc w:val="right"/>
              <w:rPr>
                <w:rFonts w:eastAsia="Times New Roman"/>
                <w:color w:val="000000"/>
                <w:sz w:val="20"/>
                <w:szCs w:val="20"/>
              </w:rPr>
            </w:pPr>
            <w:r>
              <w:rPr>
                <w:rFonts w:eastAsia="Times New Roman"/>
                <w:color w:val="000000"/>
                <w:sz w:val="20"/>
                <w:szCs w:val="20"/>
              </w:rPr>
              <w:t>381</w:t>
            </w:r>
          </w:p>
        </w:tc>
        <w:tc>
          <w:tcPr>
            <w:tcW w:w="1580" w:type="dxa"/>
            <w:tcBorders>
              <w:top w:val="nil"/>
              <w:left w:val="nil"/>
              <w:bottom w:val="nil"/>
              <w:right w:val="nil"/>
            </w:tcBorders>
            <w:noWrap/>
            <w:vAlign w:val="bottom"/>
          </w:tcPr>
          <w:p w14:paraId="0FAB7283" w14:textId="627659CD" w:rsidR="00F46E85" w:rsidRPr="00D86574" w:rsidRDefault="00F46E85" w:rsidP="00D86574">
            <w:pPr>
              <w:spacing w:before="0" w:after="0"/>
              <w:jc w:val="right"/>
              <w:rPr>
                <w:rFonts w:eastAsia="Times New Roman"/>
                <w:color w:val="000000"/>
                <w:sz w:val="20"/>
                <w:szCs w:val="20"/>
              </w:rPr>
            </w:pPr>
            <w:r>
              <w:rPr>
                <w:rFonts w:eastAsia="Times New Roman"/>
                <w:color w:val="000000"/>
                <w:sz w:val="20"/>
                <w:szCs w:val="20"/>
              </w:rPr>
              <w:t>30</w:t>
            </w:r>
          </w:p>
        </w:tc>
      </w:tr>
      <w:tr w:rsidR="00F46E85" w:rsidRPr="00DE1EB5" w14:paraId="449BC85E" w14:textId="77777777" w:rsidTr="00F46E85">
        <w:trPr>
          <w:trHeight w:val="255"/>
        </w:trPr>
        <w:tc>
          <w:tcPr>
            <w:tcW w:w="3880" w:type="dxa"/>
            <w:tcBorders>
              <w:top w:val="nil"/>
              <w:left w:val="nil"/>
              <w:bottom w:val="nil"/>
              <w:right w:val="nil"/>
            </w:tcBorders>
            <w:noWrap/>
            <w:vAlign w:val="bottom"/>
          </w:tcPr>
          <w:p w14:paraId="50F3CB0C" w14:textId="4959EE50" w:rsidR="00F46E85" w:rsidRDefault="00F46E85" w:rsidP="00DE1EB5">
            <w:pPr>
              <w:spacing w:before="0" w:after="0"/>
              <w:rPr>
                <w:rFonts w:eastAsia="Times New Roman"/>
                <w:color w:val="000000"/>
                <w:sz w:val="20"/>
                <w:szCs w:val="20"/>
              </w:rPr>
            </w:pPr>
            <w:r>
              <w:rPr>
                <w:rFonts w:eastAsia="Times New Roman"/>
                <w:color w:val="000000"/>
                <w:sz w:val="20"/>
                <w:szCs w:val="20"/>
              </w:rPr>
              <w:t>Club championship income</w:t>
            </w:r>
          </w:p>
        </w:tc>
        <w:tc>
          <w:tcPr>
            <w:tcW w:w="960" w:type="dxa"/>
            <w:tcBorders>
              <w:top w:val="nil"/>
              <w:left w:val="nil"/>
              <w:bottom w:val="nil"/>
              <w:right w:val="nil"/>
            </w:tcBorders>
            <w:noWrap/>
            <w:vAlign w:val="bottom"/>
          </w:tcPr>
          <w:p w14:paraId="33C15BFC" w14:textId="77777777" w:rsidR="00F46E85" w:rsidRPr="00CE4D45" w:rsidRDefault="00F46E85" w:rsidP="00620615">
            <w:pPr>
              <w:spacing w:before="0" w:after="0"/>
              <w:jc w:val="center"/>
              <w:rPr>
                <w:rFonts w:eastAsia="Times New Roman"/>
                <w:color w:val="000000"/>
                <w:sz w:val="18"/>
                <w:szCs w:val="18"/>
              </w:rPr>
            </w:pPr>
          </w:p>
        </w:tc>
        <w:tc>
          <w:tcPr>
            <w:tcW w:w="1550" w:type="dxa"/>
            <w:tcBorders>
              <w:top w:val="nil"/>
              <w:left w:val="nil"/>
              <w:bottom w:val="nil"/>
              <w:right w:val="nil"/>
            </w:tcBorders>
          </w:tcPr>
          <w:p w14:paraId="04D71694" w14:textId="766F6ABD" w:rsidR="00F46E85" w:rsidRDefault="00F46E85" w:rsidP="00D86574">
            <w:pPr>
              <w:spacing w:before="0" w:after="0"/>
              <w:jc w:val="right"/>
              <w:rPr>
                <w:rFonts w:eastAsia="Times New Roman"/>
                <w:color w:val="000000"/>
                <w:sz w:val="20"/>
                <w:szCs w:val="20"/>
              </w:rPr>
            </w:pPr>
            <w:r>
              <w:rPr>
                <w:rFonts w:eastAsia="Times New Roman"/>
                <w:color w:val="000000"/>
                <w:sz w:val="20"/>
                <w:szCs w:val="20"/>
              </w:rPr>
              <w:t>590</w:t>
            </w:r>
          </w:p>
        </w:tc>
        <w:tc>
          <w:tcPr>
            <w:tcW w:w="1580" w:type="dxa"/>
            <w:tcBorders>
              <w:top w:val="nil"/>
              <w:left w:val="nil"/>
              <w:bottom w:val="nil"/>
              <w:right w:val="nil"/>
            </w:tcBorders>
            <w:noWrap/>
            <w:vAlign w:val="bottom"/>
          </w:tcPr>
          <w:p w14:paraId="1BF2971C" w14:textId="0C611E61" w:rsidR="00F46E85" w:rsidRPr="00D86574" w:rsidRDefault="00F46E85" w:rsidP="00D86574">
            <w:pPr>
              <w:spacing w:before="0" w:after="0"/>
              <w:jc w:val="right"/>
              <w:rPr>
                <w:rFonts w:eastAsia="Times New Roman"/>
                <w:color w:val="000000"/>
                <w:sz w:val="20"/>
                <w:szCs w:val="20"/>
              </w:rPr>
            </w:pPr>
            <w:r>
              <w:rPr>
                <w:rFonts w:eastAsia="Times New Roman"/>
                <w:color w:val="000000"/>
                <w:sz w:val="20"/>
                <w:szCs w:val="20"/>
              </w:rPr>
              <w:t>470</w:t>
            </w:r>
          </w:p>
        </w:tc>
      </w:tr>
      <w:tr w:rsidR="00F46E85" w:rsidRPr="00DE1EB5" w14:paraId="303C8848" w14:textId="77777777" w:rsidTr="00F46E85">
        <w:trPr>
          <w:trHeight w:val="255"/>
        </w:trPr>
        <w:tc>
          <w:tcPr>
            <w:tcW w:w="3880" w:type="dxa"/>
            <w:tcBorders>
              <w:top w:val="nil"/>
              <w:left w:val="nil"/>
              <w:bottom w:val="nil"/>
              <w:right w:val="nil"/>
            </w:tcBorders>
            <w:noWrap/>
            <w:vAlign w:val="bottom"/>
          </w:tcPr>
          <w:p w14:paraId="31861D19" w14:textId="7C748A9A" w:rsidR="00F46E85" w:rsidRDefault="00F46E85" w:rsidP="00DE1EB5">
            <w:pPr>
              <w:spacing w:before="0" w:after="0"/>
              <w:rPr>
                <w:rFonts w:eastAsia="Times New Roman"/>
                <w:color w:val="000000"/>
                <w:sz w:val="20"/>
                <w:szCs w:val="20"/>
              </w:rPr>
            </w:pPr>
            <w:r>
              <w:rPr>
                <w:rFonts w:eastAsia="Times New Roman"/>
                <w:color w:val="000000"/>
                <w:sz w:val="20"/>
                <w:szCs w:val="20"/>
              </w:rPr>
              <w:t>Sponsorships (general)</w:t>
            </w:r>
          </w:p>
        </w:tc>
        <w:tc>
          <w:tcPr>
            <w:tcW w:w="960" w:type="dxa"/>
            <w:tcBorders>
              <w:top w:val="nil"/>
              <w:left w:val="nil"/>
              <w:bottom w:val="nil"/>
              <w:right w:val="nil"/>
            </w:tcBorders>
            <w:noWrap/>
            <w:vAlign w:val="bottom"/>
          </w:tcPr>
          <w:p w14:paraId="01171D0E" w14:textId="77777777" w:rsidR="00F46E85" w:rsidRPr="00CE4D45" w:rsidRDefault="00F46E85" w:rsidP="00620615">
            <w:pPr>
              <w:spacing w:before="0" w:after="0"/>
              <w:jc w:val="center"/>
              <w:rPr>
                <w:rFonts w:eastAsia="Times New Roman"/>
                <w:color w:val="000000"/>
                <w:sz w:val="18"/>
                <w:szCs w:val="18"/>
              </w:rPr>
            </w:pPr>
          </w:p>
        </w:tc>
        <w:tc>
          <w:tcPr>
            <w:tcW w:w="1550" w:type="dxa"/>
            <w:tcBorders>
              <w:top w:val="nil"/>
              <w:left w:val="nil"/>
              <w:bottom w:val="nil"/>
              <w:right w:val="nil"/>
            </w:tcBorders>
          </w:tcPr>
          <w:p w14:paraId="2859E746" w14:textId="4A979AC8" w:rsidR="00F46E85" w:rsidRDefault="00F46E85" w:rsidP="00D86574">
            <w:pPr>
              <w:spacing w:before="0" w:after="0"/>
              <w:jc w:val="right"/>
              <w:rPr>
                <w:rFonts w:eastAsia="Times New Roman"/>
                <w:color w:val="000000"/>
                <w:sz w:val="20"/>
                <w:szCs w:val="20"/>
              </w:rPr>
            </w:pPr>
            <w:r>
              <w:rPr>
                <w:rFonts w:eastAsia="Times New Roman"/>
                <w:color w:val="000000"/>
                <w:sz w:val="20"/>
                <w:szCs w:val="20"/>
              </w:rPr>
              <w:t>5,000</w:t>
            </w:r>
          </w:p>
        </w:tc>
        <w:tc>
          <w:tcPr>
            <w:tcW w:w="1580" w:type="dxa"/>
            <w:tcBorders>
              <w:top w:val="nil"/>
              <w:left w:val="nil"/>
              <w:bottom w:val="nil"/>
              <w:right w:val="nil"/>
            </w:tcBorders>
            <w:noWrap/>
            <w:vAlign w:val="bottom"/>
          </w:tcPr>
          <w:p w14:paraId="6EC254CF" w14:textId="4A89ED1A" w:rsidR="00F46E85" w:rsidRPr="00D86574" w:rsidRDefault="00F46E85" w:rsidP="00D86574">
            <w:pPr>
              <w:spacing w:before="0" w:after="0"/>
              <w:jc w:val="right"/>
              <w:rPr>
                <w:rFonts w:eastAsia="Times New Roman"/>
                <w:color w:val="000000"/>
                <w:sz w:val="20"/>
                <w:szCs w:val="20"/>
              </w:rPr>
            </w:pPr>
            <w:r>
              <w:rPr>
                <w:rFonts w:eastAsia="Times New Roman"/>
                <w:color w:val="000000"/>
                <w:sz w:val="20"/>
                <w:szCs w:val="20"/>
              </w:rPr>
              <w:t>5,000</w:t>
            </w:r>
          </w:p>
        </w:tc>
      </w:tr>
      <w:tr w:rsidR="00F46E85" w:rsidRPr="00DE1EB5" w14:paraId="7DE48D8D" w14:textId="77777777" w:rsidTr="00F46E85">
        <w:trPr>
          <w:trHeight w:val="255"/>
        </w:trPr>
        <w:tc>
          <w:tcPr>
            <w:tcW w:w="3880" w:type="dxa"/>
            <w:tcBorders>
              <w:top w:val="nil"/>
              <w:left w:val="nil"/>
              <w:bottom w:val="nil"/>
              <w:right w:val="nil"/>
            </w:tcBorders>
            <w:noWrap/>
            <w:vAlign w:val="bottom"/>
          </w:tcPr>
          <w:p w14:paraId="1D44F392" w14:textId="056C4F51" w:rsidR="00F46E85" w:rsidRDefault="00F46E85" w:rsidP="00DE1EB5">
            <w:pPr>
              <w:spacing w:before="0" w:after="0"/>
              <w:rPr>
                <w:rFonts w:eastAsia="Times New Roman"/>
                <w:color w:val="000000"/>
                <w:sz w:val="20"/>
                <w:szCs w:val="20"/>
              </w:rPr>
            </w:pPr>
            <w:r>
              <w:rPr>
                <w:rFonts w:eastAsia="Times New Roman"/>
                <w:color w:val="000000"/>
                <w:sz w:val="20"/>
                <w:szCs w:val="20"/>
              </w:rPr>
              <w:t>Donation income</w:t>
            </w:r>
          </w:p>
        </w:tc>
        <w:tc>
          <w:tcPr>
            <w:tcW w:w="960" w:type="dxa"/>
            <w:tcBorders>
              <w:top w:val="nil"/>
              <w:left w:val="nil"/>
              <w:bottom w:val="nil"/>
              <w:right w:val="nil"/>
            </w:tcBorders>
            <w:noWrap/>
            <w:vAlign w:val="bottom"/>
          </w:tcPr>
          <w:p w14:paraId="7940F177" w14:textId="77777777" w:rsidR="00F46E85" w:rsidRPr="00CE4D45" w:rsidRDefault="00F46E85" w:rsidP="00620615">
            <w:pPr>
              <w:spacing w:before="0" w:after="0"/>
              <w:jc w:val="center"/>
              <w:rPr>
                <w:rFonts w:eastAsia="Times New Roman"/>
                <w:color w:val="000000"/>
                <w:sz w:val="18"/>
                <w:szCs w:val="18"/>
              </w:rPr>
            </w:pPr>
          </w:p>
        </w:tc>
        <w:tc>
          <w:tcPr>
            <w:tcW w:w="1550" w:type="dxa"/>
            <w:tcBorders>
              <w:top w:val="nil"/>
              <w:left w:val="nil"/>
              <w:bottom w:val="nil"/>
              <w:right w:val="nil"/>
            </w:tcBorders>
          </w:tcPr>
          <w:p w14:paraId="4B86FD53" w14:textId="3519BA28" w:rsidR="00F46E85" w:rsidRDefault="00F46E85" w:rsidP="00D86574">
            <w:pPr>
              <w:spacing w:before="0" w:after="0"/>
              <w:jc w:val="right"/>
              <w:rPr>
                <w:rFonts w:eastAsia="Times New Roman"/>
                <w:color w:val="000000"/>
                <w:sz w:val="20"/>
                <w:szCs w:val="20"/>
              </w:rPr>
            </w:pPr>
            <w:r>
              <w:rPr>
                <w:rFonts w:eastAsia="Times New Roman"/>
                <w:color w:val="000000"/>
                <w:sz w:val="20"/>
                <w:szCs w:val="20"/>
              </w:rPr>
              <w:t>-</w:t>
            </w:r>
          </w:p>
        </w:tc>
        <w:tc>
          <w:tcPr>
            <w:tcW w:w="1580" w:type="dxa"/>
            <w:tcBorders>
              <w:top w:val="nil"/>
              <w:left w:val="nil"/>
              <w:bottom w:val="nil"/>
              <w:right w:val="nil"/>
            </w:tcBorders>
            <w:noWrap/>
            <w:vAlign w:val="bottom"/>
          </w:tcPr>
          <w:p w14:paraId="4B7C62BB" w14:textId="1C0A2054" w:rsidR="00F46E85" w:rsidRPr="00D86574" w:rsidRDefault="00F46E85" w:rsidP="00D86574">
            <w:pPr>
              <w:spacing w:before="0" w:after="0"/>
              <w:jc w:val="right"/>
              <w:rPr>
                <w:rFonts w:eastAsia="Times New Roman"/>
                <w:color w:val="000000"/>
                <w:sz w:val="20"/>
                <w:szCs w:val="20"/>
              </w:rPr>
            </w:pPr>
            <w:r>
              <w:rPr>
                <w:rFonts w:eastAsia="Times New Roman"/>
                <w:color w:val="000000"/>
                <w:sz w:val="20"/>
                <w:szCs w:val="20"/>
              </w:rPr>
              <w:t>-</w:t>
            </w:r>
          </w:p>
        </w:tc>
      </w:tr>
      <w:tr w:rsidR="00F46E85" w:rsidRPr="00DE1EB5" w14:paraId="5B751060" w14:textId="77777777" w:rsidTr="00F46E85">
        <w:trPr>
          <w:trHeight w:val="255"/>
        </w:trPr>
        <w:tc>
          <w:tcPr>
            <w:tcW w:w="3880" w:type="dxa"/>
            <w:tcBorders>
              <w:top w:val="nil"/>
              <w:left w:val="nil"/>
              <w:bottom w:val="nil"/>
              <w:right w:val="nil"/>
            </w:tcBorders>
            <w:noWrap/>
            <w:vAlign w:val="bottom"/>
          </w:tcPr>
          <w:p w14:paraId="0F33DB3A" w14:textId="5269BCAE" w:rsidR="00F46E85" w:rsidRDefault="00F46E85" w:rsidP="00DE1EB5">
            <w:pPr>
              <w:spacing w:before="0" w:after="0"/>
              <w:rPr>
                <w:rFonts w:eastAsia="Times New Roman"/>
                <w:color w:val="000000"/>
                <w:sz w:val="20"/>
                <w:szCs w:val="20"/>
              </w:rPr>
            </w:pPr>
            <w:r>
              <w:rPr>
                <w:rFonts w:eastAsia="Times New Roman"/>
                <w:color w:val="000000"/>
                <w:sz w:val="20"/>
                <w:szCs w:val="20"/>
              </w:rPr>
              <w:t>Event income</w:t>
            </w:r>
          </w:p>
        </w:tc>
        <w:tc>
          <w:tcPr>
            <w:tcW w:w="960" w:type="dxa"/>
            <w:tcBorders>
              <w:top w:val="nil"/>
              <w:left w:val="nil"/>
              <w:bottom w:val="nil"/>
              <w:right w:val="nil"/>
            </w:tcBorders>
            <w:noWrap/>
            <w:vAlign w:val="bottom"/>
          </w:tcPr>
          <w:p w14:paraId="536DF4AB" w14:textId="77777777" w:rsidR="00F46E85" w:rsidRPr="00CE4D45" w:rsidRDefault="00F46E85" w:rsidP="00620615">
            <w:pPr>
              <w:spacing w:before="0" w:after="0"/>
              <w:jc w:val="center"/>
              <w:rPr>
                <w:rFonts w:eastAsia="Times New Roman"/>
                <w:color w:val="000000"/>
                <w:sz w:val="18"/>
                <w:szCs w:val="18"/>
              </w:rPr>
            </w:pPr>
          </w:p>
        </w:tc>
        <w:tc>
          <w:tcPr>
            <w:tcW w:w="1550" w:type="dxa"/>
            <w:tcBorders>
              <w:top w:val="nil"/>
              <w:left w:val="nil"/>
              <w:bottom w:val="nil"/>
              <w:right w:val="nil"/>
            </w:tcBorders>
          </w:tcPr>
          <w:p w14:paraId="3C503198" w14:textId="5066BB99" w:rsidR="00F46E85" w:rsidRDefault="00F46E85" w:rsidP="00D86574">
            <w:pPr>
              <w:spacing w:before="0" w:after="0"/>
              <w:jc w:val="right"/>
              <w:rPr>
                <w:rFonts w:eastAsia="Times New Roman"/>
                <w:color w:val="000000"/>
                <w:sz w:val="20"/>
                <w:szCs w:val="20"/>
              </w:rPr>
            </w:pPr>
            <w:r>
              <w:rPr>
                <w:rFonts w:eastAsia="Times New Roman"/>
                <w:color w:val="000000"/>
                <w:sz w:val="20"/>
                <w:szCs w:val="20"/>
              </w:rPr>
              <w:t>2,001</w:t>
            </w:r>
          </w:p>
        </w:tc>
        <w:tc>
          <w:tcPr>
            <w:tcW w:w="1580" w:type="dxa"/>
            <w:tcBorders>
              <w:top w:val="nil"/>
              <w:left w:val="nil"/>
              <w:bottom w:val="nil"/>
              <w:right w:val="nil"/>
            </w:tcBorders>
            <w:noWrap/>
            <w:vAlign w:val="bottom"/>
          </w:tcPr>
          <w:p w14:paraId="6B8B5627" w14:textId="1037C69C" w:rsidR="00F46E85" w:rsidRDefault="00F46E85" w:rsidP="00D86574">
            <w:pPr>
              <w:spacing w:before="0" w:after="0"/>
              <w:jc w:val="right"/>
              <w:rPr>
                <w:rFonts w:eastAsia="Times New Roman"/>
                <w:color w:val="000000"/>
                <w:sz w:val="20"/>
                <w:szCs w:val="20"/>
              </w:rPr>
            </w:pPr>
            <w:r>
              <w:rPr>
                <w:rFonts w:eastAsia="Times New Roman"/>
                <w:color w:val="000000"/>
                <w:sz w:val="20"/>
                <w:szCs w:val="20"/>
              </w:rPr>
              <w:t>-</w:t>
            </w:r>
          </w:p>
        </w:tc>
      </w:tr>
      <w:tr w:rsidR="00F46E85" w:rsidRPr="00DE1EB5" w14:paraId="3305508B" w14:textId="77777777" w:rsidTr="00F46E85">
        <w:trPr>
          <w:trHeight w:val="255"/>
        </w:trPr>
        <w:tc>
          <w:tcPr>
            <w:tcW w:w="3880" w:type="dxa"/>
            <w:tcBorders>
              <w:top w:val="nil"/>
              <w:left w:val="nil"/>
              <w:bottom w:val="nil"/>
              <w:right w:val="nil"/>
            </w:tcBorders>
            <w:noWrap/>
            <w:vAlign w:val="bottom"/>
          </w:tcPr>
          <w:p w14:paraId="44175076" w14:textId="3836FF08" w:rsidR="00F46E85" w:rsidRDefault="00F46E85" w:rsidP="00DE1EB5">
            <w:pPr>
              <w:spacing w:before="0" w:after="0"/>
              <w:rPr>
                <w:rFonts w:eastAsia="Times New Roman"/>
                <w:color w:val="000000"/>
                <w:sz w:val="20"/>
                <w:szCs w:val="20"/>
              </w:rPr>
            </w:pPr>
            <w:r>
              <w:rPr>
                <w:rFonts w:eastAsia="Times New Roman"/>
                <w:color w:val="000000"/>
                <w:sz w:val="20"/>
                <w:szCs w:val="20"/>
              </w:rPr>
              <w:t xml:space="preserve">Club merchandise </w:t>
            </w:r>
          </w:p>
        </w:tc>
        <w:tc>
          <w:tcPr>
            <w:tcW w:w="960" w:type="dxa"/>
            <w:tcBorders>
              <w:top w:val="nil"/>
              <w:left w:val="nil"/>
              <w:bottom w:val="nil"/>
              <w:right w:val="nil"/>
            </w:tcBorders>
            <w:noWrap/>
            <w:vAlign w:val="bottom"/>
          </w:tcPr>
          <w:p w14:paraId="4D768A9F" w14:textId="77777777" w:rsidR="00F46E85" w:rsidRPr="00CE4D45" w:rsidRDefault="00F46E85" w:rsidP="00620615">
            <w:pPr>
              <w:spacing w:before="0" w:after="0"/>
              <w:jc w:val="center"/>
              <w:rPr>
                <w:rFonts w:eastAsia="Times New Roman"/>
                <w:color w:val="000000"/>
                <w:sz w:val="18"/>
                <w:szCs w:val="18"/>
              </w:rPr>
            </w:pPr>
          </w:p>
        </w:tc>
        <w:tc>
          <w:tcPr>
            <w:tcW w:w="1550" w:type="dxa"/>
            <w:tcBorders>
              <w:top w:val="nil"/>
              <w:left w:val="nil"/>
              <w:bottom w:val="nil"/>
              <w:right w:val="nil"/>
            </w:tcBorders>
          </w:tcPr>
          <w:p w14:paraId="6AFB8318" w14:textId="5004D3A1" w:rsidR="00F46E85" w:rsidRDefault="00F46E85" w:rsidP="00D86574">
            <w:pPr>
              <w:spacing w:before="0" w:after="0"/>
              <w:jc w:val="right"/>
              <w:rPr>
                <w:rFonts w:eastAsia="Times New Roman"/>
                <w:color w:val="000000"/>
                <w:sz w:val="20"/>
                <w:szCs w:val="20"/>
              </w:rPr>
            </w:pPr>
            <w:r>
              <w:rPr>
                <w:rFonts w:eastAsia="Times New Roman"/>
                <w:color w:val="000000"/>
                <w:sz w:val="20"/>
                <w:szCs w:val="20"/>
              </w:rPr>
              <w:t>2,004</w:t>
            </w:r>
          </w:p>
        </w:tc>
        <w:tc>
          <w:tcPr>
            <w:tcW w:w="1580" w:type="dxa"/>
            <w:tcBorders>
              <w:top w:val="nil"/>
              <w:left w:val="nil"/>
              <w:bottom w:val="nil"/>
              <w:right w:val="nil"/>
            </w:tcBorders>
            <w:noWrap/>
            <w:vAlign w:val="bottom"/>
          </w:tcPr>
          <w:p w14:paraId="57B0C1BD" w14:textId="14B12595" w:rsidR="00F46E85" w:rsidRPr="00D86574" w:rsidRDefault="00F46E85" w:rsidP="00D86574">
            <w:pPr>
              <w:spacing w:before="0" w:after="0"/>
              <w:jc w:val="right"/>
              <w:rPr>
                <w:rFonts w:eastAsia="Times New Roman"/>
                <w:color w:val="000000"/>
                <w:sz w:val="20"/>
                <w:szCs w:val="20"/>
              </w:rPr>
            </w:pPr>
            <w:r>
              <w:rPr>
                <w:rFonts w:eastAsia="Times New Roman"/>
                <w:color w:val="000000"/>
                <w:sz w:val="20"/>
                <w:szCs w:val="20"/>
              </w:rPr>
              <w:t>130</w:t>
            </w:r>
          </w:p>
        </w:tc>
      </w:tr>
      <w:tr w:rsidR="00F46E85" w:rsidRPr="00DE1EB5" w14:paraId="4749C4C1" w14:textId="77777777" w:rsidTr="00F46E85">
        <w:trPr>
          <w:trHeight w:val="255"/>
        </w:trPr>
        <w:tc>
          <w:tcPr>
            <w:tcW w:w="3880" w:type="dxa"/>
            <w:tcBorders>
              <w:top w:val="nil"/>
              <w:left w:val="nil"/>
              <w:bottom w:val="nil"/>
              <w:right w:val="nil"/>
            </w:tcBorders>
            <w:noWrap/>
            <w:vAlign w:val="bottom"/>
          </w:tcPr>
          <w:p w14:paraId="6DEFB903" w14:textId="26BA82BD" w:rsidR="00F46E85" w:rsidRPr="00DE1EB5" w:rsidRDefault="00F46E85" w:rsidP="00DE1EB5">
            <w:pPr>
              <w:spacing w:before="0" w:after="0"/>
              <w:rPr>
                <w:rFonts w:eastAsia="Times New Roman"/>
                <w:color w:val="000000"/>
                <w:sz w:val="20"/>
                <w:szCs w:val="20"/>
              </w:rPr>
            </w:pPr>
            <w:r>
              <w:rPr>
                <w:rFonts w:eastAsia="Times New Roman"/>
                <w:bCs/>
                <w:color w:val="000000"/>
                <w:sz w:val="20"/>
                <w:szCs w:val="20"/>
              </w:rPr>
              <w:t>Grants</w:t>
            </w:r>
          </w:p>
        </w:tc>
        <w:tc>
          <w:tcPr>
            <w:tcW w:w="960" w:type="dxa"/>
            <w:tcBorders>
              <w:top w:val="nil"/>
              <w:left w:val="nil"/>
              <w:bottom w:val="nil"/>
              <w:right w:val="nil"/>
            </w:tcBorders>
            <w:noWrap/>
            <w:vAlign w:val="bottom"/>
          </w:tcPr>
          <w:p w14:paraId="2099A419" w14:textId="77777777" w:rsidR="00F46E85" w:rsidRPr="00CE4D45" w:rsidRDefault="00F46E85" w:rsidP="00620615">
            <w:pPr>
              <w:spacing w:before="0" w:after="0"/>
              <w:jc w:val="center"/>
              <w:rPr>
                <w:rFonts w:eastAsia="Times New Roman"/>
                <w:color w:val="000000"/>
                <w:sz w:val="18"/>
                <w:szCs w:val="18"/>
              </w:rPr>
            </w:pPr>
          </w:p>
        </w:tc>
        <w:tc>
          <w:tcPr>
            <w:tcW w:w="1550" w:type="dxa"/>
            <w:tcBorders>
              <w:top w:val="nil"/>
              <w:left w:val="nil"/>
              <w:bottom w:val="nil"/>
              <w:right w:val="nil"/>
            </w:tcBorders>
          </w:tcPr>
          <w:p w14:paraId="4E77966A" w14:textId="38B6117E" w:rsidR="00F46E85" w:rsidRDefault="00F46E85" w:rsidP="00D86574">
            <w:pPr>
              <w:spacing w:before="0" w:after="0"/>
              <w:jc w:val="right"/>
              <w:rPr>
                <w:rFonts w:eastAsia="Times New Roman"/>
                <w:sz w:val="20"/>
                <w:szCs w:val="20"/>
              </w:rPr>
            </w:pPr>
            <w:r>
              <w:rPr>
                <w:rFonts w:eastAsia="Times New Roman"/>
                <w:sz w:val="20"/>
                <w:szCs w:val="20"/>
              </w:rPr>
              <w:t>-</w:t>
            </w:r>
          </w:p>
        </w:tc>
        <w:tc>
          <w:tcPr>
            <w:tcW w:w="1580" w:type="dxa"/>
            <w:tcBorders>
              <w:top w:val="nil"/>
              <w:left w:val="nil"/>
              <w:bottom w:val="nil"/>
              <w:right w:val="nil"/>
            </w:tcBorders>
            <w:noWrap/>
            <w:vAlign w:val="bottom"/>
          </w:tcPr>
          <w:p w14:paraId="41391E3C" w14:textId="4DE111E0" w:rsidR="00F46E85" w:rsidRPr="00D86574" w:rsidRDefault="00F46E85" w:rsidP="00D86574">
            <w:pPr>
              <w:spacing w:before="0" w:after="0"/>
              <w:jc w:val="right"/>
              <w:rPr>
                <w:rFonts w:eastAsia="Times New Roman"/>
                <w:color w:val="000000"/>
                <w:sz w:val="20"/>
                <w:szCs w:val="20"/>
              </w:rPr>
            </w:pPr>
            <w:r>
              <w:rPr>
                <w:rFonts w:eastAsia="Times New Roman"/>
                <w:sz w:val="20"/>
                <w:szCs w:val="20"/>
              </w:rPr>
              <w:t>2,000</w:t>
            </w:r>
          </w:p>
        </w:tc>
      </w:tr>
      <w:tr w:rsidR="00F46E85" w:rsidRPr="00DE1EB5" w14:paraId="4264A1D4" w14:textId="77777777" w:rsidTr="00F46E85">
        <w:trPr>
          <w:trHeight w:val="255"/>
        </w:trPr>
        <w:tc>
          <w:tcPr>
            <w:tcW w:w="3880" w:type="dxa"/>
            <w:tcBorders>
              <w:top w:val="nil"/>
              <w:left w:val="nil"/>
              <w:bottom w:val="nil"/>
              <w:right w:val="nil"/>
            </w:tcBorders>
            <w:noWrap/>
            <w:vAlign w:val="bottom"/>
          </w:tcPr>
          <w:p w14:paraId="740DFB99" w14:textId="3CAB4697" w:rsidR="00F46E85" w:rsidRPr="00DE1EB5" w:rsidRDefault="00F46E85" w:rsidP="00D86574">
            <w:pPr>
              <w:spacing w:before="0" w:after="0"/>
              <w:rPr>
                <w:rFonts w:eastAsia="Times New Roman"/>
                <w:color w:val="000000"/>
                <w:sz w:val="20"/>
                <w:szCs w:val="20"/>
              </w:rPr>
            </w:pPr>
            <w:r>
              <w:rPr>
                <w:rFonts w:eastAsia="Times New Roman"/>
                <w:b/>
                <w:bCs/>
                <w:color w:val="000000"/>
                <w:sz w:val="20"/>
                <w:szCs w:val="20"/>
              </w:rPr>
              <w:t>Total Revenue</w:t>
            </w:r>
          </w:p>
        </w:tc>
        <w:tc>
          <w:tcPr>
            <w:tcW w:w="960" w:type="dxa"/>
            <w:tcBorders>
              <w:top w:val="nil"/>
              <w:left w:val="nil"/>
              <w:bottom w:val="nil"/>
              <w:right w:val="nil"/>
            </w:tcBorders>
            <w:noWrap/>
            <w:vAlign w:val="bottom"/>
          </w:tcPr>
          <w:p w14:paraId="577A1477" w14:textId="77777777" w:rsidR="00F46E85" w:rsidRPr="00CE4D45" w:rsidRDefault="00F46E85" w:rsidP="00DE1EB5">
            <w:pPr>
              <w:spacing w:before="0" w:after="0"/>
              <w:rPr>
                <w:rFonts w:ascii="Times New Roman" w:eastAsia="Times New Roman" w:hAnsi="Times New Roman" w:cs="Times New Roman"/>
                <w:sz w:val="18"/>
                <w:szCs w:val="18"/>
              </w:rPr>
            </w:pPr>
          </w:p>
        </w:tc>
        <w:tc>
          <w:tcPr>
            <w:tcW w:w="1550" w:type="dxa"/>
            <w:tcBorders>
              <w:top w:val="single" w:sz="4" w:space="0" w:color="auto"/>
              <w:left w:val="nil"/>
              <w:bottom w:val="single" w:sz="4" w:space="0" w:color="auto"/>
              <w:right w:val="nil"/>
            </w:tcBorders>
          </w:tcPr>
          <w:p w14:paraId="0A8ABDAF" w14:textId="6A18AA77" w:rsidR="00F46E85" w:rsidRDefault="00F46E85" w:rsidP="00D86574">
            <w:pPr>
              <w:spacing w:before="0" w:after="0"/>
              <w:jc w:val="right"/>
              <w:rPr>
                <w:rFonts w:eastAsia="Times New Roman"/>
                <w:b/>
                <w:color w:val="000000"/>
                <w:sz w:val="20"/>
                <w:szCs w:val="20"/>
              </w:rPr>
            </w:pPr>
            <w:r>
              <w:rPr>
                <w:rFonts w:eastAsia="Times New Roman"/>
                <w:b/>
                <w:color w:val="000000"/>
                <w:sz w:val="20"/>
                <w:szCs w:val="20"/>
              </w:rPr>
              <w:t>14,261</w:t>
            </w:r>
          </w:p>
        </w:tc>
        <w:tc>
          <w:tcPr>
            <w:tcW w:w="1580" w:type="dxa"/>
            <w:tcBorders>
              <w:top w:val="single" w:sz="4" w:space="0" w:color="auto"/>
              <w:left w:val="nil"/>
              <w:bottom w:val="single" w:sz="4" w:space="0" w:color="auto"/>
              <w:right w:val="nil"/>
            </w:tcBorders>
            <w:noWrap/>
            <w:vAlign w:val="bottom"/>
          </w:tcPr>
          <w:p w14:paraId="01700B0D" w14:textId="5CD24AC1" w:rsidR="00F46E85" w:rsidRPr="00D86574" w:rsidRDefault="00F46E85" w:rsidP="00D86574">
            <w:pPr>
              <w:spacing w:before="0" w:after="0"/>
              <w:jc w:val="right"/>
              <w:rPr>
                <w:rFonts w:eastAsia="Times New Roman"/>
                <w:sz w:val="20"/>
                <w:szCs w:val="20"/>
              </w:rPr>
            </w:pPr>
            <w:r>
              <w:rPr>
                <w:rFonts w:eastAsia="Times New Roman"/>
                <w:b/>
                <w:color w:val="000000"/>
                <w:sz w:val="20"/>
                <w:szCs w:val="20"/>
              </w:rPr>
              <w:t>12,598</w:t>
            </w:r>
          </w:p>
        </w:tc>
      </w:tr>
      <w:tr w:rsidR="00F46E85" w:rsidRPr="00DE1EB5" w14:paraId="18A62001" w14:textId="77777777" w:rsidTr="00F46E85">
        <w:trPr>
          <w:trHeight w:val="255"/>
        </w:trPr>
        <w:tc>
          <w:tcPr>
            <w:tcW w:w="3880" w:type="dxa"/>
            <w:tcBorders>
              <w:top w:val="nil"/>
              <w:left w:val="nil"/>
              <w:bottom w:val="nil"/>
              <w:right w:val="nil"/>
            </w:tcBorders>
            <w:noWrap/>
            <w:vAlign w:val="bottom"/>
          </w:tcPr>
          <w:p w14:paraId="29A10D06" w14:textId="2EEC2E2C" w:rsidR="00F46E85" w:rsidRPr="00D86574" w:rsidRDefault="00F46E85" w:rsidP="00D86574">
            <w:pPr>
              <w:spacing w:before="0" w:after="0"/>
              <w:rPr>
                <w:rFonts w:eastAsia="Times New Roman"/>
                <w:bCs/>
                <w:color w:val="000000"/>
                <w:sz w:val="20"/>
                <w:szCs w:val="20"/>
              </w:rPr>
            </w:pPr>
          </w:p>
        </w:tc>
        <w:tc>
          <w:tcPr>
            <w:tcW w:w="960" w:type="dxa"/>
            <w:tcBorders>
              <w:top w:val="nil"/>
              <w:left w:val="nil"/>
              <w:bottom w:val="nil"/>
              <w:right w:val="nil"/>
            </w:tcBorders>
            <w:noWrap/>
            <w:vAlign w:val="bottom"/>
          </w:tcPr>
          <w:p w14:paraId="227D574E" w14:textId="77777777" w:rsidR="00F46E85" w:rsidRPr="00CE4D45" w:rsidRDefault="00F46E85" w:rsidP="00DE1EB5">
            <w:pPr>
              <w:spacing w:before="0" w:after="0"/>
              <w:rPr>
                <w:rFonts w:eastAsia="Times New Roman"/>
                <w:bCs/>
                <w:color w:val="000000"/>
                <w:sz w:val="18"/>
                <w:szCs w:val="18"/>
              </w:rPr>
            </w:pPr>
          </w:p>
        </w:tc>
        <w:tc>
          <w:tcPr>
            <w:tcW w:w="1550" w:type="dxa"/>
            <w:tcBorders>
              <w:top w:val="single" w:sz="4" w:space="0" w:color="auto"/>
              <w:left w:val="nil"/>
              <w:bottom w:val="nil"/>
              <w:right w:val="nil"/>
            </w:tcBorders>
          </w:tcPr>
          <w:p w14:paraId="798183BE" w14:textId="77777777" w:rsidR="00F46E85" w:rsidRPr="00D86574" w:rsidRDefault="00F46E85" w:rsidP="00D86574">
            <w:pPr>
              <w:spacing w:before="0" w:after="0"/>
              <w:jc w:val="right"/>
              <w:rPr>
                <w:rFonts w:eastAsia="Times New Roman"/>
                <w:sz w:val="20"/>
                <w:szCs w:val="20"/>
              </w:rPr>
            </w:pPr>
          </w:p>
        </w:tc>
        <w:tc>
          <w:tcPr>
            <w:tcW w:w="1580" w:type="dxa"/>
            <w:tcBorders>
              <w:top w:val="single" w:sz="4" w:space="0" w:color="auto"/>
              <w:left w:val="nil"/>
              <w:bottom w:val="nil"/>
              <w:right w:val="nil"/>
            </w:tcBorders>
            <w:noWrap/>
            <w:vAlign w:val="bottom"/>
          </w:tcPr>
          <w:p w14:paraId="3D8B00AF" w14:textId="079BA7D0" w:rsidR="00F46E85" w:rsidRPr="00D86574" w:rsidRDefault="00F46E85" w:rsidP="00D86574">
            <w:pPr>
              <w:spacing w:before="0" w:after="0"/>
              <w:jc w:val="right"/>
              <w:rPr>
                <w:rFonts w:eastAsia="Times New Roman"/>
                <w:sz w:val="20"/>
                <w:szCs w:val="20"/>
              </w:rPr>
            </w:pPr>
          </w:p>
        </w:tc>
      </w:tr>
      <w:tr w:rsidR="00F46E85" w:rsidRPr="00DE1EB5" w14:paraId="7D87243A" w14:textId="77777777" w:rsidTr="00F46E85">
        <w:trPr>
          <w:trHeight w:val="255"/>
        </w:trPr>
        <w:tc>
          <w:tcPr>
            <w:tcW w:w="3880" w:type="dxa"/>
            <w:tcBorders>
              <w:top w:val="nil"/>
              <w:left w:val="nil"/>
              <w:bottom w:val="nil"/>
              <w:right w:val="nil"/>
            </w:tcBorders>
            <w:noWrap/>
            <w:vAlign w:val="bottom"/>
          </w:tcPr>
          <w:p w14:paraId="38268574" w14:textId="5A1B2A53" w:rsidR="00F46E85" w:rsidRPr="00D86574" w:rsidRDefault="00F46E85" w:rsidP="00CE4D45">
            <w:pPr>
              <w:spacing w:before="0" w:after="0"/>
              <w:rPr>
                <w:rFonts w:eastAsia="Times New Roman"/>
                <w:bCs/>
                <w:color w:val="000000"/>
                <w:sz w:val="20"/>
                <w:szCs w:val="20"/>
              </w:rPr>
            </w:pPr>
            <w:r w:rsidRPr="00DE1EB5">
              <w:rPr>
                <w:rFonts w:eastAsia="Times New Roman"/>
                <w:b/>
                <w:bCs/>
                <w:color w:val="000000"/>
                <w:sz w:val="20"/>
                <w:szCs w:val="20"/>
              </w:rPr>
              <w:t>Expense</w:t>
            </w:r>
          </w:p>
        </w:tc>
        <w:tc>
          <w:tcPr>
            <w:tcW w:w="960" w:type="dxa"/>
            <w:tcBorders>
              <w:top w:val="nil"/>
              <w:left w:val="nil"/>
              <w:bottom w:val="nil"/>
              <w:right w:val="nil"/>
            </w:tcBorders>
            <w:noWrap/>
            <w:vAlign w:val="bottom"/>
          </w:tcPr>
          <w:p w14:paraId="38DA8ABC" w14:textId="77777777" w:rsidR="00F46E85" w:rsidRPr="00CE4D45" w:rsidRDefault="00F46E85" w:rsidP="00DE1EB5">
            <w:pPr>
              <w:spacing w:before="0" w:after="0"/>
              <w:rPr>
                <w:rFonts w:eastAsia="Times New Roman"/>
                <w:bCs/>
                <w:color w:val="000000"/>
                <w:sz w:val="18"/>
                <w:szCs w:val="18"/>
              </w:rPr>
            </w:pPr>
          </w:p>
        </w:tc>
        <w:tc>
          <w:tcPr>
            <w:tcW w:w="1550" w:type="dxa"/>
            <w:tcBorders>
              <w:top w:val="nil"/>
              <w:left w:val="nil"/>
              <w:bottom w:val="nil"/>
              <w:right w:val="nil"/>
            </w:tcBorders>
          </w:tcPr>
          <w:p w14:paraId="5FCE920F" w14:textId="77777777" w:rsidR="00F46E85" w:rsidRPr="00D86574" w:rsidRDefault="00F46E85" w:rsidP="00D86574">
            <w:pPr>
              <w:spacing w:before="0" w:after="0"/>
              <w:jc w:val="right"/>
              <w:rPr>
                <w:rFonts w:eastAsia="Times New Roman"/>
                <w:sz w:val="20"/>
                <w:szCs w:val="20"/>
              </w:rPr>
            </w:pPr>
          </w:p>
        </w:tc>
        <w:tc>
          <w:tcPr>
            <w:tcW w:w="1580" w:type="dxa"/>
            <w:tcBorders>
              <w:top w:val="nil"/>
              <w:left w:val="nil"/>
              <w:bottom w:val="nil"/>
              <w:right w:val="nil"/>
            </w:tcBorders>
            <w:noWrap/>
            <w:vAlign w:val="bottom"/>
          </w:tcPr>
          <w:p w14:paraId="33090EBC" w14:textId="78A7FE2A" w:rsidR="00F46E85" w:rsidRPr="00D86574" w:rsidRDefault="00F46E85" w:rsidP="00D86574">
            <w:pPr>
              <w:spacing w:before="0" w:after="0"/>
              <w:jc w:val="right"/>
              <w:rPr>
                <w:rFonts w:eastAsia="Times New Roman"/>
                <w:sz w:val="20"/>
                <w:szCs w:val="20"/>
              </w:rPr>
            </w:pPr>
          </w:p>
        </w:tc>
      </w:tr>
      <w:tr w:rsidR="00F46E85" w:rsidRPr="00DE1EB5" w14:paraId="7E3C0BE7" w14:textId="77777777" w:rsidTr="00F46E85">
        <w:trPr>
          <w:trHeight w:val="255"/>
        </w:trPr>
        <w:tc>
          <w:tcPr>
            <w:tcW w:w="3880" w:type="dxa"/>
            <w:tcBorders>
              <w:top w:val="nil"/>
              <w:left w:val="nil"/>
              <w:bottom w:val="nil"/>
              <w:right w:val="nil"/>
            </w:tcBorders>
            <w:noWrap/>
            <w:vAlign w:val="bottom"/>
          </w:tcPr>
          <w:p w14:paraId="4485AE6B" w14:textId="5A238333" w:rsidR="00F46E85" w:rsidRPr="00DE1EB5" w:rsidRDefault="00F46E85" w:rsidP="00DE1EB5">
            <w:pPr>
              <w:spacing w:before="0" w:after="0"/>
              <w:rPr>
                <w:rFonts w:eastAsia="Times New Roman"/>
                <w:b/>
                <w:bCs/>
                <w:color w:val="000000"/>
                <w:sz w:val="20"/>
                <w:szCs w:val="20"/>
              </w:rPr>
            </w:pPr>
            <w:r>
              <w:rPr>
                <w:rFonts w:eastAsia="Times New Roman"/>
                <w:color w:val="000000"/>
                <w:sz w:val="20"/>
                <w:szCs w:val="20"/>
              </w:rPr>
              <w:t>Club merchandise</w:t>
            </w:r>
          </w:p>
        </w:tc>
        <w:tc>
          <w:tcPr>
            <w:tcW w:w="960" w:type="dxa"/>
            <w:tcBorders>
              <w:top w:val="nil"/>
              <w:left w:val="nil"/>
              <w:bottom w:val="nil"/>
              <w:right w:val="nil"/>
            </w:tcBorders>
            <w:noWrap/>
            <w:vAlign w:val="bottom"/>
          </w:tcPr>
          <w:p w14:paraId="578127B2" w14:textId="77777777" w:rsidR="00F46E85" w:rsidRPr="00CE4D45" w:rsidRDefault="00F46E85" w:rsidP="00DE1EB5">
            <w:pPr>
              <w:spacing w:before="0" w:after="0"/>
              <w:rPr>
                <w:rFonts w:eastAsia="Times New Roman"/>
                <w:bCs/>
                <w:color w:val="000000"/>
                <w:sz w:val="18"/>
                <w:szCs w:val="18"/>
              </w:rPr>
            </w:pPr>
          </w:p>
        </w:tc>
        <w:tc>
          <w:tcPr>
            <w:tcW w:w="1550" w:type="dxa"/>
            <w:tcBorders>
              <w:top w:val="nil"/>
              <w:left w:val="nil"/>
              <w:bottom w:val="nil"/>
              <w:right w:val="nil"/>
            </w:tcBorders>
          </w:tcPr>
          <w:p w14:paraId="57A90F84" w14:textId="3F1C0AAF" w:rsidR="00F46E85" w:rsidRPr="00684CC9" w:rsidRDefault="00F46E85" w:rsidP="00D86574">
            <w:pPr>
              <w:spacing w:before="0" w:after="0"/>
              <w:jc w:val="right"/>
              <w:rPr>
                <w:rFonts w:eastAsia="Times New Roman"/>
                <w:bCs/>
                <w:sz w:val="20"/>
                <w:szCs w:val="20"/>
              </w:rPr>
            </w:pPr>
            <w:r>
              <w:rPr>
                <w:rFonts w:eastAsia="Times New Roman"/>
                <w:bCs/>
                <w:sz w:val="20"/>
                <w:szCs w:val="20"/>
              </w:rPr>
              <w:t>3,051</w:t>
            </w:r>
          </w:p>
        </w:tc>
        <w:tc>
          <w:tcPr>
            <w:tcW w:w="1580" w:type="dxa"/>
            <w:tcBorders>
              <w:top w:val="nil"/>
              <w:left w:val="nil"/>
              <w:bottom w:val="nil"/>
              <w:right w:val="nil"/>
            </w:tcBorders>
            <w:noWrap/>
            <w:vAlign w:val="bottom"/>
          </w:tcPr>
          <w:p w14:paraId="10DCB5ED" w14:textId="12C62C95" w:rsidR="00F46E85" w:rsidRPr="00684CC9" w:rsidRDefault="00F46E85" w:rsidP="00D86574">
            <w:pPr>
              <w:spacing w:before="0" w:after="0"/>
              <w:jc w:val="right"/>
              <w:rPr>
                <w:rFonts w:eastAsia="Times New Roman"/>
                <w:bCs/>
                <w:sz w:val="20"/>
                <w:szCs w:val="20"/>
              </w:rPr>
            </w:pPr>
            <w:r w:rsidRPr="00684CC9">
              <w:rPr>
                <w:rFonts w:eastAsia="Times New Roman"/>
                <w:bCs/>
                <w:sz w:val="20"/>
                <w:szCs w:val="20"/>
              </w:rPr>
              <w:t>2,045</w:t>
            </w:r>
          </w:p>
        </w:tc>
      </w:tr>
      <w:tr w:rsidR="00F46E85" w:rsidRPr="00DE1EB5" w14:paraId="224670EA" w14:textId="77777777" w:rsidTr="00F46E85">
        <w:trPr>
          <w:trHeight w:val="255"/>
        </w:trPr>
        <w:tc>
          <w:tcPr>
            <w:tcW w:w="3880" w:type="dxa"/>
            <w:tcBorders>
              <w:top w:val="nil"/>
              <w:left w:val="nil"/>
              <w:bottom w:val="nil"/>
              <w:right w:val="nil"/>
            </w:tcBorders>
            <w:noWrap/>
            <w:vAlign w:val="bottom"/>
          </w:tcPr>
          <w:p w14:paraId="60A18FB5" w14:textId="59FE49EF" w:rsidR="00F46E85" w:rsidRPr="00DE1EB5" w:rsidRDefault="00F46E85" w:rsidP="00DE1EB5">
            <w:pPr>
              <w:spacing w:before="0" w:after="0"/>
              <w:rPr>
                <w:rFonts w:eastAsia="Times New Roman"/>
                <w:b/>
                <w:bCs/>
                <w:color w:val="000000"/>
                <w:sz w:val="20"/>
                <w:szCs w:val="20"/>
              </w:rPr>
            </w:pPr>
            <w:r>
              <w:rPr>
                <w:rFonts w:eastAsia="Times New Roman"/>
                <w:color w:val="000000"/>
                <w:sz w:val="20"/>
                <w:szCs w:val="20"/>
              </w:rPr>
              <w:t>Bank fees</w:t>
            </w:r>
          </w:p>
        </w:tc>
        <w:tc>
          <w:tcPr>
            <w:tcW w:w="960" w:type="dxa"/>
            <w:tcBorders>
              <w:top w:val="nil"/>
              <w:left w:val="nil"/>
              <w:bottom w:val="nil"/>
              <w:right w:val="nil"/>
            </w:tcBorders>
            <w:noWrap/>
            <w:vAlign w:val="bottom"/>
          </w:tcPr>
          <w:p w14:paraId="3112F716" w14:textId="77777777" w:rsidR="00F46E85" w:rsidRPr="00CE4D45" w:rsidRDefault="00F46E85" w:rsidP="00DE1EB5">
            <w:pPr>
              <w:spacing w:before="0" w:after="0"/>
              <w:rPr>
                <w:rFonts w:eastAsia="Times New Roman"/>
                <w:bCs/>
                <w:color w:val="000000"/>
                <w:sz w:val="18"/>
                <w:szCs w:val="18"/>
              </w:rPr>
            </w:pPr>
          </w:p>
        </w:tc>
        <w:tc>
          <w:tcPr>
            <w:tcW w:w="1550" w:type="dxa"/>
            <w:tcBorders>
              <w:top w:val="nil"/>
              <w:left w:val="nil"/>
              <w:bottom w:val="nil"/>
              <w:right w:val="nil"/>
            </w:tcBorders>
          </w:tcPr>
          <w:p w14:paraId="26929531" w14:textId="7B66D699" w:rsidR="00F46E85" w:rsidRDefault="00F46E85" w:rsidP="00D86574">
            <w:pPr>
              <w:spacing w:before="0" w:after="0"/>
              <w:jc w:val="right"/>
              <w:rPr>
                <w:rFonts w:eastAsia="Times New Roman"/>
                <w:sz w:val="20"/>
                <w:szCs w:val="20"/>
              </w:rPr>
            </w:pPr>
            <w:r>
              <w:rPr>
                <w:rFonts w:eastAsia="Times New Roman"/>
                <w:sz w:val="20"/>
                <w:szCs w:val="20"/>
              </w:rPr>
              <w:t>12</w:t>
            </w:r>
          </w:p>
        </w:tc>
        <w:tc>
          <w:tcPr>
            <w:tcW w:w="1580" w:type="dxa"/>
            <w:tcBorders>
              <w:top w:val="nil"/>
              <w:left w:val="nil"/>
              <w:bottom w:val="nil"/>
              <w:right w:val="nil"/>
            </w:tcBorders>
            <w:noWrap/>
            <w:vAlign w:val="bottom"/>
          </w:tcPr>
          <w:p w14:paraId="3F9DC2C9" w14:textId="0BC52E6C" w:rsidR="00F46E85" w:rsidRPr="00D86574" w:rsidRDefault="00F46E85" w:rsidP="00D86574">
            <w:pPr>
              <w:spacing w:before="0" w:after="0"/>
              <w:jc w:val="right"/>
              <w:rPr>
                <w:rFonts w:eastAsia="Times New Roman"/>
                <w:sz w:val="20"/>
                <w:szCs w:val="20"/>
              </w:rPr>
            </w:pPr>
            <w:r>
              <w:rPr>
                <w:rFonts w:eastAsia="Times New Roman"/>
                <w:sz w:val="20"/>
                <w:szCs w:val="20"/>
              </w:rPr>
              <w:t>5</w:t>
            </w:r>
          </w:p>
        </w:tc>
      </w:tr>
      <w:tr w:rsidR="00F46E85" w:rsidRPr="00DE1EB5" w14:paraId="3138B8B7" w14:textId="77777777" w:rsidTr="00F46E85">
        <w:trPr>
          <w:trHeight w:val="255"/>
        </w:trPr>
        <w:tc>
          <w:tcPr>
            <w:tcW w:w="3880" w:type="dxa"/>
            <w:tcBorders>
              <w:top w:val="nil"/>
              <w:left w:val="nil"/>
              <w:bottom w:val="nil"/>
              <w:right w:val="nil"/>
            </w:tcBorders>
            <w:noWrap/>
            <w:vAlign w:val="bottom"/>
          </w:tcPr>
          <w:p w14:paraId="036676F6" w14:textId="4724C085" w:rsidR="00F46E85" w:rsidRPr="00DE1EB5" w:rsidRDefault="00F46E85" w:rsidP="00DE1EB5">
            <w:pPr>
              <w:spacing w:before="0" w:after="0"/>
              <w:rPr>
                <w:rFonts w:eastAsia="Times New Roman"/>
                <w:b/>
                <w:bCs/>
                <w:color w:val="000000"/>
                <w:sz w:val="20"/>
                <w:szCs w:val="20"/>
              </w:rPr>
            </w:pPr>
            <w:r>
              <w:rPr>
                <w:rFonts w:eastAsia="Times New Roman"/>
                <w:color w:val="000000"/>
                <w:sz w:val="20"/>
                <w:szCs w:val="20"/>
              </w:rPr>
              <w:t>Event expenses</w:t>
            </w:r>
          </w:p>
        </w:tc>
        <w:tc>
          <w:tcPr>
            <w:tcW w:w="960" w:type="dxa"/>
            <w:tcBorders>
              <w:top w:val="nil"/>
              <w:left w:val="nil"/>
              <w:bottom w:val="nil"/>
              <w:right w:val="nil"/>
            </w:tcBorders>
            <w:noWrap/>
            <w:vAlign w:val="bottom"/>
          </w:tcPr>
          <w:p w14:paraId="0CEE6674" w14:textId="77777777" w:rsidR="00F46E85" w:rsidRPr="00CE4D45" w:rsidRDefault="00F46E85" w:rsidP="00DE1EB5">
            <w:pPr>
              <w:spacing w:before="0" w:after="0"/>
              <w:rPr>
                <w:rFonts w:eastAsia="Times New Roman"/>
                <w:bCs/>
                <w:color w:val="000000"/>
                <w:sz w:val="18"/>
                <w:szCs w:val="18"/>
              </w:rPr>
            </w:pPr>
          </w:p>
        </w:tc>
        <w:tc>
          <w:tcPr>
            <w:tcW w:w="1550" w:type="dxa"/>
            <w:tcBorders>
              <w:top w:val="nil"/>
              <w:left w:val="nil"/>
              <w:bottom w:val="nil"/>
              <w:right w:val="nil"/>
            </w:tcBorders>
          </w:tcPr>
          <w:p w14:paraId="188960EA" w14:textId="70CC8356" w:rsidR="00F46E85" w:rsidRDefault="00653301" w:rsidP="00D86574">
            <w:pPr>
              <w:spacing w:before="0" w:after="0"/>
              <w:jc w:val="right"/>
              <w:rPr>
                <w:rFonts w:eastAsia="Times New Roman"/>
                <w:sz w:val="20"/>
                <w:szCs w:val="20"/>
              </w:rPr>
            </w:pPr>
            <w:r>
              <w:rPr>
                <w:rFonts w:eastAsia="Times New Roman"/>
                <w:sz w:val="20"/>
                <w:szCs w:val="20"/>
              </w:rPr>
              <w:t>2,928</w:t>
            </w:r>
          </w:p>
        </w:tc>
        <w:tc>
          <w:tcPr>
            <w:tcW w:w="1580" w:type="dxa"/>
            <w:tcBorders>
              <w:top w:val="nil"/>
              <w:left w:val="nil"/>
              <w:bottom w:val="nil"/>
              <w:right w:val="nil"/>
            </w:tcBorders>
            <w:noWrap/>
            <w:vAlign w:val="bottom"/>
          </w:tcPr>
          <w:p w14:paraId="30DD34A0" w14:textId="607235DE" w:rsidR="00F46E85" w:rsidRPr="00D86574" w:rsidRDefault="00F46E85" w:rsidP="00D86574">
            <w:pPr>
              <w:spacing w:before="0" w:after="0"/>
              <w:jc w:val="right"/>
              <w:rPr>
                <w:rFonts w:eastAsia="Times New Roman"/>
                <w:sz w:val="20"/>
                <w:szCs w:val="20"/>
              </w:rPr>
            </w:pPr>
            <w:r>
              <w:rPr>
                <w:rFonts w:eastAsia="Times New Roman"/>
                <w:sz w:val="20"/>
                <w:szCs w:val="20"/>
              </w:rPr>
              <w:t>1,005</w:t>
            </w:r>
          </w:p>
        </w:tc>
      </w:tr>
      <w:tr w:rsidR="00F46E85" w:rsidRPr="00DE1EB5" w14:paraId="12BB28F3" w14:textId="77777777" w:rsidTr="00F46E85">
        <w:trPr>
          <w:trHeight w:val="255"/>
        </w:trPr>
        <w:tc>
          <w:tcPr>
            <w:tcW w:w="3880" w:type="dxa"/>
            <w:tcBorders>
              <w:top w:val="nil"/>
              <w:left w:val="nil"/>
              <w:bottom w:val="nil"/>
              <w:right w:val="nil"/>
            </w:tcBorders>
            <w:noWrap/>
            <w:vAlign w:val="bottom"/>
          </w:tcPr>
          <w:p w14:paraId="2AD845D0" w14:textId="5C66DBE6" w:rsidR="00F46E85" w:rsidRPr="00DE1EB5" w:rsidRDefault="00F46E85" w:rsidP="003433FA">
            <w:pPr>
              <w:spacing w:before="0" w:after="0"/>
              <w:rPr>
                <w:rFonts w:eastAsia="Times New Roman"/>
                <w:color w:val="000000"/>
                <w:sz w:val="20"/>
                <w:szCs w:val="20"/>
              </w:rPr>
            </w:pPr>
            <w:r>
              <w:rPr>
                <w:rFonts w:eastAsia="Times New Roman"/>
                <w:color w:val="000000"/>
                <w:sz w:val="20"/>
                <w:szCs w:val="20"/>
              </w:rPr>
              <w:t>Club championship expenses</w:t>
            </w:r>
          </w:p>
        </w:tc>
        <w:tc>
          <w:tcPr>
            <w:tcW w:w="960" w:type="dxa"/>
            <w:tcBorders>
              <w:top w:val="nil"/>
              <w:left w:val="nil"/>
              <w:bottom w:val="nil"/>
              <w:right w:val="nil"/>
            </w:tcBorders>
            <w:noWrap/>
            <w:vAlign w:val="bottom"/>
          </w:tcPr>
          <w:p w14:paraId="45FB10C8" w14:textId="77777777" w:rsidR="00F46E85" w:rsidRPr="00CE4D45" w:rsidRDefault="00F46E85" w:rsidP="00DE1EB5">
            <w:pPr>
              <w:spacing w:before="0" w:after="0"/>
              <w:rPr>
                <w:rFonts w:eastAsia="Times New Roman"/>
                <w:color w:val="000000"/>
                <w:sz w:val="18"/>
                <w:szCs w:val="18"/>
              </w:rPr>
            </w:pPr>
          </w:p>
        </w:tc>
        <w:tc>
          <w:tcPr>
            <w:tcW w:w="1550" w:type="dxa"/>
            <w:tcBorders>
              <w:top w:val="nil"/>
              <w:left w:val="nil"/>
              <w:bottom w:val="nil"/>
              <w:right w:val="nil"/>
            </w:tcBorders>
          </w:tcPr>
          <w:p w14:paraId="63ACAAF0" w14:textId="75E04811" w:rsidR="00F46E85" w:rsidRDefault="00F46E85" w:rsidP="00DE1EB5">
            <w:pPr>
              <w:spacing w:before="0" w:after="0"/>
              <w:jc w:val="right"/>
              <w:rPr>
                <w:rFonts w:eastAsia="Times New Roman"/>
                <w:color w:val="000000"/>
                <w:sz w:val="20"/>
                <w:szCs w:val="20"/>
              </w:rPr>
            </w:pPr>
            <w:r>
              <w:rPr>
                <w:rFonts w:eastAsia="Times New Roman"/>
                <w:color w:val="000000"/>
                <w:sz w:val="20"/>
                <w:szCs w:val="20"/>
              </w:rPr>
              <w:t>778</w:t>
            </w:r>
          </w:p>
        </w:tc>
        <w:tc>
          <w:tcPr>
            <w:tcW w:w="1580" w:type="dxa"/>
            <w:tcBorders>
              <w:top w:val="nil"/>
              <w:left w:val="nil"/>
              <w:bottom w:val="nil"/>
              <w:right w:val="nil"/>
            </w:tcBorders>
            <w:noWrap/>
            <w:vAlign w:val="bottom"/>
          </w:tcPr>
          <w:p w14:paraId="4BBFA8CA" w14:textId="6957AD9F" w:rsidR="00F46E85" w:rsidRPr="00DE1EB5" w:rsidRDefault="00F46E85" w:rsidP="00DE1EB5">
            <w:pPr>
              <w:spacing w:before="0" w:after="0"/>
              <w:jc w:val="right"/>
              <w:rPr>
                <w:rFonts w:eastAsia="Times New Roman"/>
                <w:color w:val="000000"/>
                <w:sz w:val="20"/>
                <w:szCs w:val="20"/>
              </w:rPr>
            </w:pPr>
            <w:r>
              <w:rPr>
                <w:rFonts w:eastAsia="Times New Roman"/>
                <w:color w:val="000000"/>
                <w:sz w:val="20"/>
                <w:szCs w:val="20"/>
              </w:rPr>
              <w:t>1,109</w:t>
            </w:r>
          </w:p>
        </w:tc>
      </w:tr>
      <w:tr w:rsidR="00F46E85" w:rsidRPr="00DE1EB5" w14:paraId="2BFA9CCC" w14:textId="77777777" w:rsidTr="00F46E85">
        <w:trPr>
          <w:trHeight w:val="255"/>
        </w:trPr>
        <w:tc>
          <w:tcPr>
            <w:tcW w:w="3880" w:type="dxa"/>
            <w:tcBorders>
              <w:top w:val="nil"/>
              <w:left w:val="nil"/>
              <w:bottom w:val="nil"/>
              <w:right w:val="nil"/>
            </w:tcBorders>
            <w:noWrap/>
            <w:vAlign w:val="bottom"/>
          </w:tcPr>
          <w:p w14:paraId="311EA468" w14:textId="2FD9D73F" w:rsidR="00F46E85" w:rsidRPr="00DE1EB5" w:rsidRDefault="00F46E85" w:rsidP="003433FA">
            <w:pPr>
              <w:spacing w:before="0" w:after="0"/>
              <w:rPr>
                <w:rFonts w:eastAsia="Times New Roman"/>
                <w:color w:val="000000"/>
                <w:sz w:val="20"/>
                <w:szCs w:val="20"/>
              </w:rPr>
            </w:pPr>
            <w:r>
              <w:rPr>
                <w:rFonts w:eastAsia="Times New Roman"/>
                <w:color w:val="000000"/>
                <w:sz w:val="20"/>
                <w:szCs w:val="20"/>
              </w:rPr>
              <w:t>Compliance fees</w:t>
            </w:r>
          </w:p>
        </w:tc>
        <w:tc>
          <w:tcPr>
            <w:tcW w:w="960" w:type="dxa"/>
            <w:tcBorders>
              <w:top w:val="nil"/>
              <w:left w:val="nil"/>
              <w:bottom w:val="nil"/>
              <w:right w:val="nil"/>
            </w:tcBorders>
            <w:noWrap/>
            <w:vAlign w:val="bottom"/>
          </w:tcPr>
          <w:p w14:paraId="7F95F11C" w14:textId="77777777" w:rsidR="00F46E85" w:rsidRPr="00CE4D45" w:rsidRDefault="00F46E85" w:rsidP="00DE1EB5">
            <w:pPr>
              <w:spacing w:before="0" w:after="0"/>
              <w:rPr>
                <w:rFonts w:eastAsia="Times New Roman"/>
                <w:color w:val="000000"/>
                <w:sz w:val="18"/>
                <w:szCs w:val="18"/>
              </w:rPr>
            </w:pPr>
          </w:p>
        </w:tc>
        <w:tc>
          <w:tcPr>
            <w:tcW w:w="1550" w:type="dxa"/>
            <w:tcBorders>
              <w:top w:val="nil"/>
              <w:left w:val="nil"/>
              <w:bottom w:val="nil"/>
              <w:right w:val="nil"/>
            </w:tcBorders>
          </w:tcPr>
          <w:p w14:paraId="51F68AC2" w14:textId="1CEE85E9" w:rsidR="00F46E85" w:rsidRDefault="00F46E85" w:rsidP="00DE1EB5">
            <w:pPr>
              <w:spacing w:before="0" w:after="0"/>
              <w:jc w:val="right"/>
              <w:rPr>
                <w:rFonts w:eastAsia="Times New Roman"/>
                <w:color w:val="000000"/>
                <w:sz w:val="20"/>
                <w:szCs w:val="20"/>
              </w:rPr>
            </w:pPr>
            <w:r>
              <w:rPr>
                <w:rFonts w:eastAsia="Times New Roman"/>
                <w:color w:val="000000"/>
                <w:sz w:val="20"/>
                <w:szCs w:val="20"/>
              </w:rPr>
              <w:t>-</w:t>
            </w:r>
          </w:p>
        </w:tc>
        <w:tc>
          <w:tcPr>
            <w:tcW w:w="1580" w:type="dxa"/>
            <w:tcBorders>
              <w:top w:val="nil"/>
              <w:left w:val="nil"/>
              <w:bottom w:val="nil"/>
              <w:right w:val="nil"/>
            </w:tcBorders>
            <w:noWrap/>
            <w:vAlign w:val="bottom"/>
          </w:tcPr>
          <w:p w14:paraId="364FBC61" w14:textId="7226B4E4" w:rsidR="00F46E85" w:rsidRPr="00DE1EB5" w:rsidRDefault="00F46E85" w:rsidP="00DE1EB5">
            <w:pPr>
              <w:spacing w:before="0" w:after="0"/>
              <w:jc w:val="right"/>
              <w:rPr>
                <w:rFonts w:eastAsia="Times New Roman"/>
                <w:color w:val="000000"/>
                <w:sz w:val="20"/>
                <w:szCs w:val="20"/>
              </w:rPr>
            </w:pPr>
            <w:r>
              <w:rPr>
                <w:rFonts w:eastAsia="Times New Roman"/>
                <w:color w:val="000000"/>
                <w:sz w:val="20"/>
                <w:szCs w:val="20"/>
              </w:rPr>
              <w:t>64</w:t>
            </w:r>
          </w:p>
        </w:tc>
      </w:tr>
      <w:tr w:rsidR="00F46E85" w:rsidRPr="00DE1EB5" w14:paraId="5FA103FD" w14:textId="77777777" w:rsidTr="00F46E85">
        <w:trPr>
          <w:trHeight w:val="255"/>
        </w:trPr>
        <w:tc>
          <w:tcPr>
            <w:tcW w:w="3880" w:type="dxa"/>
            <w:tcBorders>
              <w:top w:val="nil"/>
              <w:left w:val="nil"/>
              <w:bottom w:val="nil"/>
              <w:right w:val="nil"/>
            </w:tcBorders>
            <w:noWrap/>
            <w:vAlign w:val="bottom"/>
          </w:tcPr>
          <w:p w14:paraId="485E037E" w14:textId="674DBCD2" w:rsidR="00F46E85" w:rsidRPr="00DE1EB5" w:rsidRDefault="00F46E85" w:rsidP="00002A9E">
            <w:pPr>
              <w:spacing w:before="0" w:after="0"/>
              <w:rPr>
                <w:rFonts w:eastAsia="Times New Roman"/>
                <w:color w:val="000000"/>
                <w:sz w:val="20"/>
                <w:szCs w:val="20"/>
              </w:rPr>
            </w:pPr>
            <w:r>
              <w:rPr>
                <w:rFonts w:eastAsia="Times New Roman"/>
                <w:color w:val="000000"/>
                <w:sz w:val="20"/>
                <w:szCs w:val="20"/>
              </w:rPr>
              <w:t>Affiliation fees</w:t>
            </w:r>
          </w:p>
        </w:tc>
        <w:tc>
          <w:tcPr>
            <w:tcW w:w="960" w:type="dxa"/>
            <w:tcBorders>
              <w:top w:val="nil"/>
              <w:left w:val="nil"/>
              <w:bottom w:val="nil"/>
              <w:right w:val="nil"/>
            </w:tcBorders>
            <w:noWrap/>
            <w:vAlign w:val="bottom"/>
          </w:tcPr>
          <w:p w14:paraId="59B8DA41" w14:textId="77777777" w:rsidR="00F46E85" w:rsidRPr="00CE4D45" w:rsidRDefault="00F46E85" w:rsidP="00002A9E">
            <w:pPr>
              <w:spacing w:before="0" w:after="0"/>
              <w:rPr>
                <w:rFonts w:eastAsia="Times New Roman"/>
                <w:color w:val="000000"/>
                <w:sz w:val="18"/>
                <w:szCs w:val="18"/>
              </w:rPr>
            </w:pPr>
          </w:p>
        </w:tc>
        <w:tc>
          <w:tcPr>
            <w:tcW w:w="1550" w:type="dxa"/>
            <w:tcBorders>
              <w:top w:val="nil"/>
              <w:left w:val="nil"/>
              <w:bottom w:val="nil"/>
              <w:right w:val="nil"/>
            </w:tcBorders>
          </w:tcPr>
          <w:p w14:paraId="0953EE22" w14:textId="1CF9CF36" w:rsidR="00F46E85" w:rsidRDefault="00F46E85" w:rsidP="00002A9E">
            <w:pPr>
              <w:spacing w:before="0" w:after="0"/>
              <w:jc w:val="right"/>
              <w:rPr>
                <w:rFonts w:eastAsia="Times New Roman"/>
                <w:color w:val="000000"/>
                <w:sz w:val="20"/>
                <w:szCs w:val="20"/>
              </w:rPr>
            </w:pPr>
            <w:r>
              <w:rPr>
                <w:rFonts w:eastAsia="Times New Roman"/>
                <w:color w:val="000000"/>
                <w:sz w:val="20"/>
                <w:szCs w:val="20"/>
              </w:rPr>
              <w:t>825</w:t>
            </w:r>
          </w:p>
        </w:tc>
        <w:tc>
          <w:tcPr>
            <w:tcW w:w="1580" w:type="dxa"/>
            <w:tcBorders>
              <w:top w:val="nil"/>
              <w:left w:val="nil"/>
              <w:bottom w:val="nil"/>
              <w:right w:val="nil"/>
            </w:tcBorders>
            <w:noWrap/>
            <w:vAlign w:val="bottom"/>
          </w:tcPr>
          <w:p w14:paraId="2399D585" w14:textId="7A361F19" w:rsidR="00F46E85" w:rsidRPr="00DE1EB5" w:rsidRDefault="00F46E85" w:rsidP="00002A9E">
            <w:pPr>
              <w:spacing w:before="0" w:after="0"/>
              <w:jc w:val="right"/>
              <w:rPr>
                <w:rFonts w:eastAsia="Times New Roman"/>
                <w:color w:val="000000"/>
                <w:sz w:val="20"/>
                <w:szCs w:val="20"/>
              </w:rPr>
            </w:pPr>
            <w:r>
              <w:rPr>
                <w:rFonts w:eastAsia="Times New Roman"/>
                <w:color w:val="000000"/>
                <w:sz w:val="20"/>
                <w:szCs w:val="20"/>
              </w:rPr>
              <w:t>805</w:t>
            </w:r>
          </w:p>
        </w:tc>
      </w:tr>
      <w:tr w:rsidR="00F46E85" w:rsidRPr="00DE1EB5" w14:paraId="50EC908D" w14:textId="77777777" w:rsidTr="00F46E85">
        <w:trPr>
          <w:trHeight w:val="255"/>
        </w:trPr>
        <w:tc>
          <w:tcPr>
            <w:tcW w:w="3880" w:type="dxa"/>
            <w:tcBorders>
              <w:top w:val="nil"/>
              <w:left w:val="nil"/>
              <w:bottom w:val="nil"/>
              <w:right w:val="nil"/>
            </w:tcBorders>
            <w:noWrap/>
            <w:vAlign w:val="bottom"/>
          </w:tcPr>
          <w:p w14:paraId="6581A120" w14:textId="045283BC" w:rsidR="00F46E85" w:rsidRDefault="00F46E85" w:rsidP="00002A9E">
            <w:pPr>
              <w:spacing w:before="0" w:after="0"/>
              <w:rPr>
                <w:rFonts w:eastAsia="Times New Roman"/>
                <w:color w:val="000000"/>
                <w:sz w:val="20"/>
                <w:szCs w:val="20"/>
              </w:rPr>
            </w:pPr>
            <w:r>
              <w:rPr>
                <w:rFonts w:eastAsia="Times New Roman"/>
                <w:color w:val="000000"/>
                <w:sz w:val="20"/>
                <w:szCs w:val="20"/>
              </w:rPr>
              <w:t>Women in tennis program</w:t>
            </w:r>
          </w:p>
        </w:tc>
        <w:tc>
          <w:tcPr>
            <w:tcW w:w="960" w:type="dxa"/>
            <w:tcBorders>
              <w:top w:val="nil"/>
              <w:left w:val="nil"/>
              <w:bottom w:val="nil"/>
              <w:right w:val="nil"/>
            </w:tcBorders>
            <w:noWrap/>
            <w:vAlign w:val="bottom"/>
          </w:tcPr>
          <w:p w14:paraId="390F289C" w14:textId="77777777" w:rsidR="00F46E85" w:rsidRPr="00CE4D45" w:rsidRDefault="00F46E85" w:rsidP="00002A9E">
            <w:pPr>
              <w:spacing w:before="0" w:after="0"/>
              <w:rPr>
                <w:rFonts w:eastAsia="Times New Roman"/>
                <w:color w:val="000000"/>
                <w:sz w:val="18"/>
                <w:szCs w:val="18"/>
              </w:rPr>
            </w:pPr>
          </w:p>
        </w:tc>
        <w:tc>
          <w:tcPr>
            <w:tcW w:w="1550" w:type="dxa"/>
            <w:tcBorders>
              <w:top w:val="nil"/>
              <w:left w:val="nil"/>
              <w:bottom w:val="nil"/>
              <w:right w:val="nil"/>
            </w:tcBorders>
          </w:tcPr>
          <w:p w14:paraId="1595B64D" w14:textId="008855B6" w:rsidR="00F46E85" w:rsidRDefault="00F46E85" w:rsidP="00002A9E">
            <w:pPr>
              <w:spacing w:before="0" w:after="0"/>
              <w:jc w:val="right"/>
              <w:rPr>
                <w:rFonts w:eastAsia="Times New Roman"/>
                <w:color w:val="000000"/>
                <w:sz w:val="20"/>
                <w:szCs w:val="20"/>
              </w:rPr>
            </w:pPr>
            <w:r>
              <w:rPr>
                <w:rFonts w:eastAsia="Times New Roman"/>
                <w:color w:val="000000"/>
                <w:sz w:val="20"/>
                <w:szCs w:val="20"/>
              </w:rPr>
              <w:t>745</w:t>
            </w:r>
          </w:p>
        </w:tc>
        <w:tc>
          <w:tcPr>
            <w:tcW w:w="1580" w:type="dxa"/>
            <w:tcBorders>
              <w:top w:val="nil"/>
              <w:left w:val="nil"/>
              <w:bottom w:val="nil"/>
              <w:right w:val="nil"/>
            </w:tcBorders>
            <w:noWrap/>
            <w:vAlign w:val="bottom"/>
          </w:tcPr>
          <w:p w14:paraId="2B7F6258" w14:textId="094CE78F" w:rsidR="00F46E85" w:rsidRDefault="00F46E85" w:rsidP="00002A9E">
            <w:pPr>
              <w:spacing w:before="0" w:after="0"/>
              <w:jc w:val="right"/>
              <w:rPr>
                <w:rFonts w:eastAsia="Times New Roman"/>
                <w:color w:val="000000"/>
                <w:sz w:val="20"/>
                <w:szCs w:val="20"/>
              </w:rPr>
            </w:pPr>
            <w:r>
              <w:rPr>
                <w:rFonts w:eastAsia="Times New Roman"/>
                <w:color w:val="000000"/>
                <w:sz w:val="20"/>
                <w:szCs w:val="20"/>
              </w:rPr>
              <w:t>-</w:t>
            </w:r>
          </w:p>
        </w:tc>
      </w:tr>
      <w:tr w:rsidR="00F46E85" w:rsidRPr="00DE1EB5" w14:paraId="2BD4B955" w14:textId="77777777" w:rsidTr="00F46E85">
        <w:trPr>
          <w:trHeight w:val="255"/>
        </w:trPr>
        <w:tc>
          <w:tcPr>
            <w:tcW w:w="3880" w:type="dxa"/>
            <w:tcBorders>
              <w:top w:val="nil"/>
              <w:left w:val="nil"/>
              <w:bottom w:val="nil"/>
              <w:right w:val="nil"/>
            </w:tcBorders>
            <w:noWrap/>
            <w:vAlign w:val="bottom"/>
          </w:tcPr>
          <w:p w14:paraId="3F22F559" w14:textId="564B0131" w:rsidR="00F46E85" w:rsidRPr="00DE1EB5" w:rsidRDefault="00F46E85" w:rsidP="00002A9E">
            <w:pPr>
              <w:spacing w:before="0" w:after="0"/>
              <w:rPr>
                <w:rFonts w:eastAsia="Times New Roman"/>
                <w:color w:val="000000"/>
                <w:sz w:val="20"/>
                <w:szCs w:val="20"/>
              </w:rPr>
            </w:pPr>
            <w:r>
              <w:rPr>
                <w:rFonts w:eastAsia="Times New Roman"/>
                <w:color w:val="000000"/>
                <w:sz w:val="20"/>
                <w:szCs w:val="20"/>
              </w:rPr>
              <w:t>Big Shots program</w:t>
            </w:r>
          </w:p>
        </w:tc>
        <w:tc>
          <w:tcPr>
            <w:tcW w:w="960" w:type="dxa"/>
            <w:tcBorders>
              <w:top w:val="nil"/>
              <w:left w:val="nil"/>
              <w:bottom w:val="nil"/>
              <w:right w:val="nil"/>
            </w:tcBorders>
            <w:noWrap/>
            <w:vAlign w:val="bottom"/>
          </w:tcPr>
          <w:p w14:paraId="3B2B3B83" w14:textId="77777777" w:rsidR="00F46E85" w:rsidRPr="00CE4D45" w:rsidRDefault="00F46E85" w:rsidP="00002A9E">
            <w:pPr>
              <w:spacing w:before="0" w:after="0"/>
              <w:rPr>
                <w:rFonts w:eastAsia="Times New Roman"/>
                <w:color w:val="000000"/>
                <w:sz w:val="18"/>
                <w:szCs w:val="18"/>
              </w:rPr>
            </w:pPr>
          </w:p>
        </w:tc>
        <w:tc>
          <w:tcPr>
            <w:tcW w:w="1550" w:type="dxa"/>
            <w:tcBorders>
              <w:top w:val="nil"/>
              <w:left w:val="nil"/>
              <w:bottom w:val="nil"/>
              <w:right w:val="nil"/>
            </w:tcBorders>
          </w:tcPr>
          <w:p w14:paraId="6FF9B857" w14:textId="06B5BC17" w:rsidR="00F46E85" w:rsidRDefault="00F46E85" w:rsidP="00002A9E">
            <w:pPr>
              <w:spacing w:before="0" w:after="0"/>
              <w:jc w:val="right"/>
              <w:rPr>
                <w:rFonts w:eastAsia="Times New Roman"/>
                <w:color w:val="000000"/>
                <w:sz w:val="20"/>
                <w:szCs w:val="20"/>
              </w:rPr>
            </w:pPr>
            <w:r>
              <w:rPr>
                <w:rFonts w:eastAsia="Times New Roman"/>
                <w:color w:val="000000"/>
                <w:sz w:val="20"/>
                <w:szCs w:val="20"/>
              </w:rPr>
              <w:t>-</w:t>
            </w:r>
          </w:p>
        </w:tc>
        <w:tc>
          <w:tcPr>
            <w:tcW w:w="1580" w:type="dxa"/>
            <w:tcBorders>
              <w:top w:val="nil"/>
              <w:left w:val="nil"/>
              <w:bottom w:val="nil"/>
              <w:right w:val="nil"/>
            </w:tcBorders>
            <w:noWrap/>
            <w:vAlign w:val="bottom"/>
          </w:tcPr>
          <w:p w14:paraId="0496E4D0" w14:textId="73E33F21" w:rsidR="00F46E85" w:rsidRPr="00DE1EB5" w:rsidRDefault="00F46E85" w:rsidP="00002A9E">
            <w:pPr>
              <w:spacing w:before="0" w:after="0"/>
              <w:jc w:val="right"/>
              <w:rPr>
                <w:rFonts w:eastAsia="Times New Roman"/>
                <w:color w:val="000000"/>
                <w:sz w:val="20"/>
                <w:szCs w:val="20"/>
              </w:rPr>
            </w:pPr>
            <w:r>
              <w:rPr>
                <w:rFonts w:eastAsia="Times New Roman"/>
                <w:color w:val="000000"/>
                <w:sz w:val="20"/>
                <w:szCs w:val="20"/>
              </w:rPr>
              <w:t>2,400</w:t>
            </w:r>
          </w:p>
        </w:tc>
      </w:tr>
      <w:tr w:rsidR="00F46E85" w:rsidRPr="00DE1EB5" w14:paraId="3BF3E110" w14:textId="77777777" w:rsidTr="00F46E85">
        <w:trPr>
          <w:trHeight w:val="255"/>
        </w:trPr>
        <w:tc>
          <w:tcPr>
            <w:tcW w:w="3880" w:type="dxa"/>
            <w:tcBorders>
              <w:top w:val="nil"/>
              <w:left w:val="nil"/>
              <w:bottom w:val="nil"/>
              <w:right w:val="nil"/>
            </w:tcBorders>
            <w:noWrap/>
            <w:vAlign w:val="bottom"/>
          </w:tcPr>
          <w:p w14:paraId="48DC4EC2" w14:textId="6C834D4C" w:rsidR="00F46E85" w:rsidRDefault="00F46E85" w:rsidP="00002A9E">
            <w:pPr>
              <w:spacing w:before="0" w:after="0"/>
              <w:rPr>
                <w:rFonts w:eastAsia="Times New Roman"/>
                <w:color w:val="000000"/>
                <w:sz w:val="20"/>
                <w:szCs w:val="20"/>
              </w:rPr>
            </w:pPr>
            <w:r>
              <w:rPr>
                <w:rFonts w:eastAsia="Times New Roman"/>
                <w:color w:val="000000"/>
                <w:sz w:val="20"/>
                <w:szCs w:val="20"/>
              </w:rPr>
              <w:t>Other expenses</w:t>
            </w:r>
          </w:p>
        </w:tc>
        <w:tc>
          <w:tcPr>
            <w:tcW w:w="960" w:type="dxa"/>
            <w:tcBorders>
              <w:top w:val="nil"/>
              <w:left w:val="nil"/>
              <w:bottom w:val="nil"/>
              <w:right w:val="nil"/>
            </w:tcBorders>
            <w:noWrap/>
            <w:vAlign w:val="bottom"/>
          </w:tcPr>
          <w:p w14:paraId="46C654BF" w14:textId="77777777" w:rsidR="00F46E85" w:rsidRPr="00CE4D45" w:rsidRDefault="00F46E85" w:rsidP="00002A9E">
            <w:pPr>
              <w:spacing w:before="0" w:after="0"/>
              <w:rPr>
                <w:rFonts w:eastAsia="Times New Roman"/>
                <w:color w:val="000000"/>
                <w:sz w:val="18"/>
                <w:szCs w:val="18"/>
              </w:rPr>
            </w:pPr>
          </w:p>
        </w:tc>
        <w:tc>
          <w:tcPr>
            <w:tcW w:w="1550" w:type="dxa"/>
            <w:tcBorders>
              <w:top w:val="nil"/>
              <w:left w:val="nil"/>
              <w:bottom w:val="nil"/>
              <w:right w:val="nil"/>
            </w:tcBorders>
          </w:tcPr>
          <w:p w14:paraId="41AE0F49" w14:textId="77160A9D" w:rsidR="00F46E85" w:rsidRDefault="00F46E85" w:rsidP="00002A9E">
            <w:pPr>
              <w:spacing w:before="0" w:after="0"/>
              <w:jc w:val="right"/>
              <w:rPr>
                <w:rFonts w:eastAsia="Times New Roman"/>
                <w:color w:val="000000"/>
                <w:sz w:val="20"/>
                <w:szCs w:val="20"/>
              </w:rPr>
            </w:pPr>
            <w:r>
              <w:rPr>
                <w:rFonts w:eastAsia="Times New Roman"/>
                <w:color w:val="000000"/>
                <w:sz w:val="20"/>
                <w:szCs w:val="20"/>
              </w:rPr>
              <w:t>452</w:t>
            </w:r>
          </w:p>
        </w:tc>
        <w:tc>
          <w:tcPr>
            <w:tcW w:w="1580" w:type="dxa"/>
            <w:tcBorders>
              <w:top w:val="nil"/>
              <w:left w:val="nil"/>
              <w:bottom w:val="nil"/>
              <w:right w:val="nil"/>
            </w:tcBorders>
            <w:noWrap/>
            <w:vAlign w:val="bottom"/>
          </w:tcPr>
          <w:p w14:paraId="4D8D2C93" w14:textId="04FD8371" w:rsidR="00F46E85" w:rsidRDefault="00F46E85" w:rsidP="00002A9E">
            <w:pPr>
              <w:spacing w:before="0" w:after="0"/>
              <w:jc w:val="right"/>
              <w:rPr>
                <w:rFonts w:eastAsia="Times New Roman"/>
                <w:color w:val="000000"/>
                <w:sz w:val="20"/>
                <w:szCs w:val="20"/>
              </w:rPr>
            </w:pPr>
            <w:r>
              <w:rPr>
                <w:rFonts w:eastAsia="Times New Roman"/>
                <w:color w:val="000000"/>
                <w:sz w:val="20"/>
                <w:szCs w:val="20"/>
              </w:rPr>
              <w:t>-</w:t>
            </w:r>
          </w:p>
        </w:tc>
      </w:tr>
      <w:tr w:rsidR="00F46E85" w:rsidRPr="00DE1EB5" w14:paraId="6E2CAD65" w14:textId="77777777" w:rsidTr="00F46E85">
        <w:trPr>
          <w:trHeight w:val="255"/>
        </w:trPr>
        <w:tc>
          <w:tcPr>
            <w:tcW w:w="3880" w:type="dxa"/>
            <w:tcBorders>
              <w:top w:val="nil"/>
              <w:left w:val="nil"/>
              <w:bottom w:val="nil"/>
              <w:right w:val="nil"/>
            </w:tcBorders>
            <w:noWrap/>
            <w:vAlign w:val="bottom"/>
          </w:tcPr>
          <w:p w14:paraId="211B017B" w14:textId="202F99D4" w:rsidR="00F46E85" w:rsidRPr="00DE1EB5" w:rsidRDefault="00F46E85" w:rsidP="00002A9E">
            <w:pPr>
              <w:spacing w:before="0" w:after="0"/>
              <w:rPr>
                <w:rFonts w:eastAsia="Times New Roman"/>
                <w:color w:val="000000"/>
                <w:sz w:val="20"/>
                <w:szCs w:val="20"/>
              </w:rPr>
            </w:pPr>
            <w:r w:rsidRPr="00D86574">
              <w:rPr>
                <w:rFonts w:eastAsia="Times New Roman"/>
                <w:b/>
                <w:color w:val="000000"/>
                <w:sz w:val="20"/>
                <w:szCs w:val="20"/>
              </w:rPr>
              <w:t>Total expenditure</w:t>
            </w:r>
          </w:p>
        </w:tc>
        <w:tc>
          <w:tcPr>
            <w:tcW w:w="960" w:type="dxa"/>
            <w:tcBorders>
              <w:top w:val="nil"/>
              <w:left w:val="nil"/>
              <w:bottom w:val="nil"/>
              <w:right w:val="nil"/>
            </w:tcBorders>
            <w:noWrap/>
            <w:vAlign w:val="bottom"/>
          </w:tcPr>
          <w:p w14:paraId="24149112" w14:textId="77777777" w:rsidR="00F46E85" w:rsidRPr="00CE4D45" w:rsidRDefault="00F46E85" w:rsidP="00002A9E">
            <w:pPr>
              <w:spacing w:before="0" w:after="0"/>
              <w:rPr>
                <w:rFonts w:eastAsia="Times New Roman"/>
                <w:color w:val="000000"/>
                <w:sz w:val="18"/>
                <w:szCs w:val="18"/>
              </w:rPr>
            </w:pPr>
          </w:p>
        </w:tc>
        <w:tc>
          <w:tcPr>
            <w:tcW w:w="1550" w:type="dxa"/>
            <w:tcBorders>
              <w:top w:val="single" w:sz="4" w:space="0" w:color="auto"/>
              <w:left w:val="nil"/>
              <w:bottom w:val="single" w:sz="4" w:space="0" w:color="auto"/>
              <w:right w:val="nil"/>
            </w:tcBorders>
          </w:tcPr>
          <w:p w14:paraId="60119D41" w14:textId="702A6A3E" w:rsidR="00F46E85" w:rsidRPr="00684CC9" w:rsidRDefault="00653301" w:rsidP="00002A9E">
            <w:pPr>
              <w:spacing w:before="0" w:after="0"/>
              <w:jc w:val="right"/>
              <w:rPr>
                <w:rFonts w:eastAsia="Times New Roman"/>
                <w:b/>
                <w:bCs/>
                <w:color w:val="000000"/>
                <w:sz w:val="20"/>
                <w:szCs w:val="20"/>
              </w:rPr>
            </w:pPr>
            <w:r>
              <w:rPr>
                <w:rFonts w:eastAsia="Times New Roman"/>
                <w:b/>
                <w:bCs/>
                <w:color w:val="000000"/>
                <w:sz w:val="20"/>
                <w:szCs w:val="20"/>
              </w:rPr>
              <w:t>8,791</w:t>
            </w:r>
          </w:p>
        </w:tc>
        <w:tc>
          <w:tcPr>
            <w:tcW w:w="1580" w:type="dxa"/>
            <w:tcBorders>
              <w:top w:val="single" w:sz="4" w:space="0" w:color="auto"/>
              <w:left w:val="nil"/>
              <w:bottom w:val="single" w:sz="4" w:space="0" w:color="auto"/>
              <w:right w:val="nil"/>
            </w:tcBorders>
            <w:noWrap/>
            <w:vAlign w:val="bottom"/>
          </w:tcPr>
          <w:p w14:paraId="440E284B" w14:textId="5A21DC69" w:rsidR="00F46E85" w:rsidRPr="00684CC9" w:rsidRDefault="00F46E85" w:rsidP="00002A9E">
            <w:pPr>
              <w:spacing w:before="0" w:after="0"/>
              <w:jc w:val="right"/>
              <w:rPr>
                <w:rFonts w:eastAsia="Times New Roman"/>
                <w:b/>
                <w:bCs/>
                <w:color w:val="000000"/>
                <w:sz w:val="20"/>
                <w:szCs w:val="20"/>
              </w:rPr>
            </w:pPr>
            <w:r w:rsidRPr="00684CC9">
              <w:rPr>
                <w:rFonts w:eastAsia="Times New Roman"/>
                <w:b/>
                <w:bCs/>
                <w:color w:val="000000"/>
                <w:sz w:val="20"/>
                <w:szCs w:val="20"/>
              </w:rPr>
              <w:t>7,433</w:t>
            </w:r>
          </w:p>
        </w:tc>
      </w:tr>
      <w:tr w:rsidR="00F46E85" w:rsidRPr="00DE1EB5" w14:paraId="64CB2307" w14:textId="77777777" w:rsidTr="00F46E85">
        <w:trPr>
          <w:trHeight w:val="255"/>
        </w:trPr>
        <w:tc>
          <w:tcPr>
            <w:tcW w:w="3880" w:type="dxa"/>
            <w:tcBorders>
              <w:top w:val="nil"/>
              <w:left w:val="nil"/>
              <w:bottom w:val="nil"/>
              <w:right w:val="nil"/>
            </w:tcBorders>
            <w:noWrap/>
            <w:vAlign w:val="bottom"/>
          </w:tcPr>
          <w:p w14:paraId="4304E7F7" w14:textId="5D2FF59F" w:rsidR="00F46E85" w:rsidRDefault="00F46E85" w:rsidP="00002A9E">
            <w:pPr>
              <w:spacing w:before="0" w:after="0"/>
              <w:rPr>
                <w:rFonts w:eastAsia="Times New Roman"/>
                <w:color w:val="000000"/>
                <w:sz w:val="20"/>
                <w:szCs w:val="20"/>
              </w:rPr>
            </w:pPr>
            <w:r w:rsidRPr="00DE1EB5">
              <w:rPr>
                <w:rFonts w:eastAsia="Times New Roman"/>
                <w:b/>
                <w:bCs/>
                <w:color w:val="000000"/>
                <w:sz w:val="20"/>
                <w:szCs w:val="20"/>
              </w:rPr>
              <w:t>Surplus/(deficit) for the year</w:t>
            </w:r>
          </w:p>
        </w:tc>
        <w:tc>
          <w:tcPr>
            <w:tcW w:w="960" w:type="dxa"/>
            <w:tcBorders>
              <w:top w:val="nil"/>
              <w:left w:val="nil"/>
              <w:bottom w:val="nil"/>
              <w:right w:val="nil"/>
            </w:tcBorders>
            <w:noWrap/>
            <w:vAlign w:val="bottom"/>
          </w:tcPr>
          <w:p w14:paraId="2E43B457" w14:textId="77777777" w:rsidR="00F46E85" w:rsidRPr="00CE4D45" w:rsidRDefault="00F46E85" w:rsidP="00002A9E">
            <w:pPr>
              <w:spacing w:before="0" w:after="0"/>
              <w:rPr>
                <w:rFonts w:eastAsia="Times New Roman"/>
                <w:color w:val="000000"/>
                <w:sz w:val="18"/>
                <w:szCs w:val="18"/>
              </w:rPr>
            </w:pPr>
          </w:p>
        </w:tc>
        <w:tc>
          <w:tcPr>
            <w:tcW w:w="1550" w:type="dxa"/>
            <w:tcBorders>
              <w:top w:val="nil"/>
              <w:left w:val="nil"/>
              <w:bottom w:val="double" w:sz="6" w:space="0" w:color="auto"/>
              <w:right w:val="nil"/>
            </w:tcBorders>
          </w:tcPr>
          <w:p w14:paraId="63AD37EF" w14:textId="2F76B032" w:rsidR="00F46E85" w:rsidRPr="00684CC9" w:rsidRDefault="00653301" w:rsidP="00002A9E">
            <w:pPr>
              <w:spacing w:before="0" w:after="0"/>
              <w:jc w:val="right"/>
              <w:rPr>
                <w:rFonts w:eastAsia="Times New Roman"/>
                <w:b/>
                <w:bCs/>
                <w:color w:val="000000"/>
                <w:sz w:val="20"/>
                <w:szCs w:val="20"/>
              </w:rPr>
            </w:pPr>
            <w:r>
              <w:rPr>
                <w:rFonts w:eastAsia="Times New Roman"/>
                <w:b/>
                <w:bCs/>
                <w:color w:val="000000"/>
                <w:sz w:val="20"/>
                <w:szCs w:val="20"/>
              </w:rPr>
              <w:t>5,470</w:t>
            </w:r>
          </w:p>
        </w:tc>
        <w:tc>
          <w:tcPr>
            <w:tcW w:w="1580" w:type="dxa"/>
            <w:tcBorders>
              <w:top w:val="nil"/>
              <w:left w:val="nil"/>
              <w:bottom w:val="double" w:sz="6" w:space="0" w:color="auto"/>
              <w:right w:val="nil"/>
            </w:tcBorders>
            <w:noWrap/>
            <w:vAlign w:val="bottom"/>
          </w:tcPr>
          <w:p w14:paraId="766A3DA0" w14:textId="1ECAC325" w:rsidR="00F46E85" w:rsidRPr="00684CC9" w:rsidRDefault="00F46E85" w:rsidP="00002A9E">
            <w:pPr>
              <w:spacing w:before="0" w:after="0"/>
              <w:jc w:val="right"/>
              <w:rPr>
                <w:rFonts w:eastAsia="Times New Roman"/>
                <w:b/>
                <w:bCs/>
                <w:color w:val="000000"/>
                <w:sz w:val="20"/>
                <w:szCs w:val="20"/>
              </w:rPr>
            </w:pPr>
            <w:r w:rsidRPr="00684CC9">
              <w:rPr>
                <w:rFonts w:eastAsia="Times New Roman"/>
                <w:b/>
                <w:bCs/>
                <w:color w:val="000000"/>
                <w:sz w:val="20"/>
                <w:szCs w:val="20"/>
              </w:rPr>
              <w:t>5,165</w:t>
            </w:r>
          </w:p>
        </w:tc>
      </w:tr>
      <w:tr w:rsidR="00F46E85" w:rsidRPr="00DE1EB5" w14:paraId="02ABE502" w14:textId="77777777" w:rsidTr="00F46E85">
        <w:trPr>
          <w:trHeight w:val="255"/>
        </w:trPr>
        <w:tc>
          <w:tcPr>
            <w:tcW w:w="3880" w:type="dxa"/>
            <w:tcBorders>
              <w:top w:val="nil"/>
              <w:left w:val="nil"/>
              <w:bottom w:val="nil"/>
              <w:right w:val="nil"/>
            </w:tcBorders>
            <w:noWrap/>
            <w:vAlign w:val="bottom"/>
          </w:tcPr>
          <w:p w14:paraId="600B9FC7" w14:textId="1ADAEF4E" w:rsidR="00F46E85" w:rsidRPr="00DE1EB5" w:rsidRDefault="00F46E85" w:rsidP="00002A9E">
            <w:pPr>
              <w:spacing w:before="0" w:after="0"/>
              <w:rPr>
                <w:rFonts w:eastAsia="Times New Roman"/>
                <w:color w:val="000000"/>
                <w:sz w:val="20"/>
                <w:szCs w:val="20"/>
              </w:rPr>
            </w:pPr>
          </w:p>
        </w:tc>
        <w:tc>
          <w:tcPr>
            <w:tcW w:w="960" w:type="dxa"/>
            <w:tcBorders>
              <w:top w:val="nil"/>
              <w:left w:val="nil"/>
              <w:bottom w:val="nil"/>
              <w:right w:val="nil"/>
            </w:tcBorders>
            <w:noWrap/>
            <w:vAlign w:val="bottom"/>
          </w:tcPr>
          <w:p w14:paraId="38FD8623" w14:textId="77777777" w:rsidR="00F46E85" w:rsidRPr="00CE4D45" w:rsidRDefault="00F46E85" w:rsidP="00002A9E">
            <w:pPr>
              <w:spacing w:before="0" w:after="0"/>
              <w:rPr>
                <w:rFonts w:eastAsia="Times New Roman"/>
                <w:color w:val="000000"/>
                <w:sz w:val="18"/>
                <w:szCs w:val="18"/>
              </w:rPr>
            </w:pPr>
          </w:p>
        </w:tc>
        <w:tc>
          <w:tcPr>
            <w:tcW w:w="1550" w:type="dxa"/>
            <w:tcBorders>
              <w:top w:val="nil"/>
              <w:left w:val="nil"/>
              <w:right w:val="nil"/>
            </w:tcBorders>
          </w:tcPr>
          <w:p w14:paraId="641E0BBF" w14:textId="77777777" w:rsidR="00F46E85" w:rsidRPr="00DE1EB5" w:rsidRDefault="00F46E85" w:rsidP="00002A9E">
            <w:pPr>
              <w:spacing w:before="0" w:after="0"/>
              <w:jc w:val="right"/>
              <w:rPr>
                <w:rFonts w:eastAsia="Times New Roman"/>
                <w:color w:val="000000"/>
                <w:sz w:val="20"/>
                <w:szCs w:val="20"/>
              </w:rPr>
            </w:pPr>
          </w:p>
        </w:tc>
        <w:tc>
          <w:tcPr>
            <w:tcW w:w="1580" w:type="dxa"/>
            <w:tcBorders>
              <w:top w:val="nil"/>
              <w:left w:val="nil"/>
              <w:right w:val="nil"/>
            </w:tcBorders>
            <w:noWrap/>
            <w:vAlign w:val="bottom"/>
          </w:tcPr>
          <w:p w14:paraId="710FB551" w14:textId="0747AF55" w:rsidR="00F46E85" w:rsidRPr="00DE1EB5" w:rsidRDefault="00F46E85" w:rsidP="00002A9E">
            <w:pPr>
              <w:spacing w:before="0" w:after="0"/>
              <w:jc w:val="right"/>
              <w:rPr>
                <w:rFonts w:eastAsia="Times New Roman"/>
                <w:color w:val="000000"/>
                <w:sz w:val="20"/>
                <w:szCs w:val="20"/>
              </w:rPr>
            </w:pPr>
          </w:p>
        </w:tc>
      </w:tr>
      <w:tr w:rsidR="00F46E85" w:rsidRPr="00DE1EB5" w14:paraId="18DD6A49" w14:textId="77777777" w:rsidTr="00F46E85">
        <w:trPr>
          <w:trHeight w:val="255"/>
        </w:trPr>
        <w:tc>
          <w:tcPr>
            <w:tcW w:w="3880" w:type="dxa"/>
            <w:tcBorders>
              <w:top w:val="nil"/>
              <w:left w:val="nil"/>
              <w:bottom w:val="nil"/>
              <w:right w:val="nil"/>
            </w:tcBorders>
            <w:noWrap/>
            <w:vAlign w:val="bottom"/>
            <w:hideMark/>
          </w:tcPr>
          <w:p w14:paraId="177D2584" w14:textId="5A4FDCB2" w:rsidR="00F46E85" w:rsidRPr="00D86574" w:rsidRDefault="00F46E85" w:rsidP="00002A9E">
            <w:pPr>
              <w:spacing w:before="0" w:after="0"/>
              <w:rPr>
                <w:rFonts w:eastAsia="Times New Roman"/>
                <w:b/>
                <w:color w:val="000000"/>
                <w:sz w:val="20"/>
                <w:szCs w:val="20"/>
              </w:rPr>
            </w:pPr>
          </w:p>
        </w:tc>
        <w:tc>
          <w:tcPr>
            <w:tcW w:w="960" w:type="dxa"/>
            <w:tcBorders>
              <w:top w:val="nil"/>
              <w:left w:val="nil"/>
              <w:bottom w:val="nil"/>
              <w:right w:val="nil"/>
            </w:tcBorders>
            <w:noWrap/>
            <w:vAlign w:val="bottom"/>
            <w:hideMark/>
          </w:tcPr>
          <w:p w14:paraId="3714FDBE" w14:textId="77777777" w:rsidR="00F46E85" w:rsidRPr="00CE4D45" w:rsidRDefault="00F46E85" w:rsidP="00002A9E">
            <w:pPr>
              <w:spacing w:before="0" w:after="0"/>
              <w:rPr>
                <w:rFonts w:eastAsia="Times New Roman"/>
                <w:color w:val="000000"/>
                <w:sz w:val="18"/>
                <w:szCs w:val="18"/>
              </w:rPr>
            </w:pPr>
          </w:p>
        </w:tc>
        <w:tc>
          <w:tcPr>
            <w:tcW w:w="1550" w:type="dxa"/>
            <w:tcBorders>
              <w:left w:val="nil"/>
              <w:right w:val="nil"/>
            </w:tcBorders>
          </w:tcPr>
          <w:p w14:paraId="2092B214" w14:textId="77777777" w:rsidR="00F46E85" w:rsidRPr="00F01FB3" w:rsidRDefault="00F46E85" w:rsidP="00002A9E">
            <w:pPr>
              <w:spacing w:before="0" w:after="0"/>
              <w:jc w:val="right"/>
              <w:rPr>
                <w:rFonts w:eastAsia="Times New Roman"/>
                <w:b/>
                <w:color w:val="000000"/>
                <w:sz w:val="20"/>
                <w:szCs w:val="20"/>
              </w:rPr>
            </w:pPr>
          </w:p>
        </w:tc>
        <w:tc>
          <w:tcPr>
            <w:tcW w:w="1580" w:type="dxa"/>
            <w:tcBorders>
              <w:left w:val="nil"/>
              <w:right w:val="nil"/>
            </w:tcBorders>
            <w:noWrap/>
            <w:vAlign w:val="bottom"/>
            <w:hideMark/>
          </w:tcPr>
          <w:p w14:paraId="3B5722C3" w14:textId="6FB57D3E" w:rsidR="00F46E85" w:rsidRPr="00F01FB3" w:rsidRDefault="00F46E85" w:rsidP="00002A9E">
            <w:pPr>
              <w:spacing w:before="0" w:after="0"/>
              <w:jc w:val="right"/>
              <w:rPr>
                <w:rFonts w:eastAsia="Times New Roman"/>
                <w:b/>
                <w:color w:val="000000"/>
                <w:sz w:val="20"/>
                <w:szCs w:val="20"/>
              </w:rPr>
            </w:pPr>
          </w:p>
        </w:tc>
      </w:tr>
      <w:tr w:rsidR="00F46E85" w:rsidRPr="00DE1EB5" w14:paraId="6C792A72" w14:textId="77777777" w:rsidTr="00F46E85">
        <w:trPr>
          <w:trHeight w:val="270"/>
        </w:trPr>
        <w:tc>
          <w:tcPr>
            <w:tcW w:w="3880" w:type="dxa"/>
            <w:tcBorders>
              <w:top w:val="nil"/>
              <w:left w:val="nil"/>
              <w:bottom w:val="nil"/>
              <w:right w:val="nil"/>
            </w:tcBorders>
            <w:noWrap/>
            <w:vAlign w:val="bottom"/>
          </w:tcPr>
          <w:p w14:paraId="01432506" w14:textId="7B3E3538" w:rsidR="00F46E85" w:rsidRPr="00DE1EB5" w:rsidRDefault="00F46E85" w:rsidP="00002A9E">
            <w:pPr>
              <w:spacing w:before="0" w:after="0"/>
              <w:rPr>
                <w:rFonts w:eastAsia="Times New Roman"/>
                <w:b/>
                <w:bCs/>
                <w:color w:val="000000"/>
                <w:sz w:val="20"/>
                <w:szCs w:val="20"/>
              </w:rPr>
            </w:pPr>
          </w:p>
        </w:tc>
        <w:tc>
          <w:tcPr>
            <w:tcW w:w="960" w:type="dxa"/>
            <w:tcBorders>
              <w:top w:val="nil"/>
              <w:left w:val="nil"/>
              <w:bottom w:val="nil"/>
              <w:right w:val="nil"/>
            </w:tcBorders>
            <w:noWrap/>
            <w:vAlign w:val="bottom"/>
          </w:tcPr>
          <w:p w14:paraId="07F01AFE" w14:textId="77777777" w:rsidR="00F46E85" w:rsidRPr="00CE4D45" w:rsidRDefault="00F46E85" w:rsidP="00002A9E">
            <w:pPr>
              <w:spacing w:before="0" w:after="0"/>
              <w:rPr>
                <w:rFonts w:eastAsia="Times New Roman"/>
                <w:b/>
                <w:bCs/>
                <w:color w:val="000000"/>
                <w:sz w:val="18"/>
                <w:szCs w:val="18"/>
              </w:rPr>
            </w:pPr>
          </w:p>
        </w:tc>
        <w:tc>
          <w:tcPr>
            <w:tcW w:w="1550" w:type="dxa"/>
            <w:tcBorders>
              <w:left w:val="nil"/>
              <w:right w:val="nil"/>
            </w:tcBorders>
          </w:tcPr>
          <w:p w14:paraId="776FC230" w14:textId="77777777" w:rsidR="00F46E85" w:rsidRPr="00F01FB3" w:rsidRDefault="00F46E85" w:rsidP="00002A9E">
            <w:pPr>
              <w:spacing w:before="0" w:after="0"/>
              <w:jc w:val="right"/>
              <w:rPr>
                <w:rFonts w:eastAsia="Times New Roman"/>
                <w:b/>
                <w:color w:val="000000"/>
                <w:sz w:val="20"/>
                <w:szCs w:val="20"/>
              </w:rPr>
            </w:pPr>
          </w:p>
        </w:tc>
        <w:tc>
          <w:tcPr>
            <w:tcW w:w="1580" w:type="dxa"/>
            <w:tcBorders>
              <w:left w:val="nil"/>
              <w:right w:val="nil"/>
            </w:tcBorders>
            <w:noWrap/>
            <w:vAlign w:val="bottom"/>
          </w:tcPr>
          <w:p w14:paraId="21484483" w14:textId="36C67B2A" w:rsidR="00F46E85" w:rsidRPr="00F01FB3" w:rsidRDefault="00F46E85" w:rsidP="00002A9E">
            <w:pPr>
              <w:spacing w:before="0" w:after="0"/>
              <w:jc w:val="right"/>
              <w:rPr>
                <w:rFonts w:eastAsia="Times New Roman"/>
                <w:b/>
                <w:color w:val="000000"/>
                <w:sz w:val="20"/>
                <w:szCs w:val="20"/>
              </w:rPr>
            </w:pPr>
          </w:p>
        </w:tc>
      </w:tr>
    </w:tbl>
    <w:p w14:paraId="30F43971" w14:textId="77777777" w:rsidR="00764135" w:rsidRDefault="00764135" w:rsidP="00125BA7">
      <w:pPr>
        <w:pStyle w:val="Heading1"/>
      </w:pPr>
    </w:p>
    <w:p w14:paraId="25FC4033" w14:textId="77777777" w:rsidR="00764135" w:rsidRDefault="00764135" w:rsidP="00125BA7">
      <w:pPr>
        <w:pStyle w:val="Heading1"/>
      </w:pPr>
    </w:p>
    <w:p w14:paraId="482AA95E" w14:textId="77777777" w:rsidR="00764135" w:rsidRDefault="00764135" w:rsidP="00125BA7">
      <w:pPr>
        <w:pStyle w:val="Heading1"/>
      </w:pPr>
    </w:p>
    <w:p w14:paraId="31F8A83F" w14:textId="77777777" w:rsidR="00764135" w:rsidRDefault="00764135" w:rsidP="00125BA7">
      <w:pPr>
        <w:pStyle w:val="Heading1"/>
      </w:pPr>
    </w:p>
    <w:p w14:paraId="6A928EF4" w14:textId="77777777" w:rsidR="00764135" w:rsidRDefault="00764135" w:rsidP="00125BA7">
      <w:pPr>
        <w:pStyle w:val="Heading1"/>
      </w:pPr>
    </w:p>
    <w:p w14:paraId="64E5EA87" w14:textId="77777777" w:rsidR="00764135" w:rsidRPr="00764135" w:rsidRDefault="00764135" w:rsidP="00764135"/>
    <w:p w14:paraId="2836EC7F" w14:textId="77777777" w:rsidR="00764135" w:rsidRDefault="00764135" w:rsidP="00125BA7">
      <w:pPr>
        <w:pStyle w:val="Heading1"/>
      </w:pPr>
    </w:p>
    <w:p w14:paraId="7F5E393B" w14:textId="5E1B9A9A" w:rsidR="00CE4D45" w:rsidRPr="002A2D5B" w:rsidRDefault="0070290F" w:rsidP="00125BA7">
      <w:pPr>
        <w:pStyle w:val="Heading1"/>
      </w:pPr>
      <w:r w:rsidRPr="002A2D5B">
        <w:t>Notes to the financial Statements</w:t>
      </w:r>
    </w:p>
    <w:p w14:paraId="13254728" w14:textId="4D038C16" w:rsidR="00125BA7" w:rsidRPr="00125BA7" w:rsidRDefault="002A2D5B" w:rsidP="002A2D5B">
      <w:pPr>
        <w:rPr>
          <w:b/>
          <w:bCs/>
          <w:sz w:val="26"/>
          <w:szCs w:val="26"/>
        </w:rPr>
      </w:pPr>
      <w:r w:rsidRPr="002A2D5B">
        <w:rPr>
          <w:rStyle w:val="Heading3Char"/>
          <w:rFonts w:eastAsia="Calibri"/>
        </w:rPr>
        <w:t>Basis of Preparation</w:t>
      </w:r>
    </w:p>
    <w:p w14:paraId="7C1C4515" w14:textId="56441F52" w:rsidR="002A2D5B" w:rsidRPr="002A2D5B" w:rsidRDefault="002A2D5B" w:rsidP="002A2D5B">
      <w:pPr>
        <w:rPr>
          <w:sz w:val="26"/>
          <w:szCs w:val="26"/>
        </w:rPr>
      </w:pPr>
      <w:r w:rsidRPr="002A2D5B">
        <w:rPr>
          <w:sz w:val="20"/>
          <w:szCs w:val="20"/>
        </w:rPr>
        <w:t xml:space="preserve">These are Special Purpose Financial Statements prepared for the members of </w:t>
      </w:r>
      <w:r w:rsidR="00125BA7">
        <w:rPr>
          <w:sz w:val="20"/>
          <w:szCs w:val="20"/>
        </w:rPr>
        <w:t xml:space="preserve">the Bendigo Tennis Club </w:t>
      </w:r>
      <w:r w:rsidR="00125BA7" w:rsidRPr="00125BA7">
        <w:rPr>
          <w:sz w:val="20"/>
          <w:szCs w:val="20"/>
        </w:rPr>
        <w:t>Inc.</w:t>
      </w:r>
      <w:r w:rsidRPr="002A2D5B">
        <w:rPr>
          <w:sz w:val="20"/>
          <w:szCs w:val="20"/>
        </w:rPr>
        <w:t xml:space="preserve"> The Committee of Management has determined that the Club is not a reporting entity. The financial statements have been prepared to meet the financial reporting requirements of the </w:t>
      </w:r>
      <w:r w:rsidRPr="002A2D5B">
        <w:rPr>
          <w:i/>
          <w:iCs/>
          <w:sz w:val="20"/>
          <w:szCs w:val="20"/>
        </w:rPr>
        <w:t>Associations Incorporation Reform Act 2012 (Victoria)</w:t>
      </w:r>
      <w:r w:rsidR="00125BA7" w:rsidRPr="00125BA7">
        <w:rPr>
          <w:sz w:val="20"/>
          <w:szCs w:val="20"/>
        </w:rPr>
        <w:t>.</w:t>
      </w:r>
    </w:p>
    <w:p w14:paraId="63932FF0" w14:textId="77777777" w:rsidR="002A2D5B" w:rsidRPr="002A2D5B" w:rsidRDefault="002A2D5B" w:rsidP="002A2D5B">
      <w:pPr>
        <w:rPr>
          <w:sz w:val="20"/>
          <w:szCs w:val="20"/>
        </w:rPr>
      </w:pPr>
      <w:r w:rsidRPr="002A2D5B">
        <w:rPr>
          <w:sz w:val="20"/>
          <w:szCs w:val="20"/>
        </w:rPr>
        <w:t>The financial statements are prepared on a cash basis of accounting, meaning:</w:t>
      </w:r>
    </w:p>
    <w:p w14:paraId="20A2E707" w14:textId="77777777" w:rsidR="002A2D5B" w:rsidRPr="002A2D5B" w:rsidRDefault="002A2D5B" w:rsidP="00125BA7">
      <w:pPr>
        <w:numPr>
          <w:ilvl w:val="0"/>
          <w:numId w:val="23"/>
        </w:numPr>
        <w:rPr>
          <w:sz w:val="20"/>
          <w:szCs w:val="20"/>
        </w:rPr>
      </w:pPr>
      <w:r w:rsidRPr="002A2D5B">
        <w:rPr>
          <w:sz w:val="20"/>
          <w:szCs w:val="20"/>
        </w:rPr>
        <w:t>Income is recognised when cash is received.</w:t>
      </w:r>
    </w:p>
    <w:p w14:paraId="2485AD0B" w14:textId="77777777" w:rsidR="002A2D5B" w:rsidRPr="002A2D5B" w:rsidRDefault="002A2D5B" w:rsidP="00125BA7">
      <w:pPr>
        <w:numPr>
          <w:ilvl w:val="0"/>
          <w:numId w:val="23"/>
        </w:numPr>
        <w:rPr>
          <w:sz w:val="20"/>
          <w:szCs w:val="20"/>
        </w:rPr>
      </w:pPr>
      <w:r w:rsidRPr="002A2D5B">
        <w:rPr>
          <w:sz w:val="20"/>
          <w:szCs w:val="20"/>
        </w:rPr>
        <w:t>Expenses are recognised when cash is paid.</w:t>
      </w:r>
    </w:p>
    <w:p w14:paraId="374C4CFF" w14:textId="77777777" w:rsidR="002A2D5B" w:rsidRPr="002A2D5B" w:rsidRDefault="002A2D5B" w:rsidP="00125BA7">
      <w:pPr>
        <w:numPr>
          <w:ilvl w:val="0"/>
          <w:numId w:val="23"/>
        </w:numPr>
        <w:rPr>
          <w:sz w:val="20"/>
          <w:szCs w:val="20"/>
        </w:rPr>
      </w:pPr>
      <w:r w:rsidRPr="002A2D5B">
        <w:rPr>
          <w:sz w:val="20"/>
          <w:szCs w:val="20"/>
        </w:rPr>
        <w:t>Assets and liabilities are not recognised, except for cash balances.</w:t>
      </w:r>
    </w:p>
    <w:p w14:paraId="0532AFDA" w14:textId="77777777" w:rsidR="002A2D5B" w:rsidRPr="002A2D5B" w:rsidRDefault="002A2D5B" w:rsidP="002A2D5B">
      <w:pPr>
        <w:rPr>
          <w:sz w:val="20"/>
          <w:szCs w:val="20"/>
        </w:rPr>
      </w:pPr>
      <w:r w:rsidRPr="002A2D5B">
        <w:rPr>
          <w:sz w:val="20"/>
          <w:szCs w:val="20"/>
        </w:rPr>
        <w:t>Accordingly, these financial statements may not be suitable for use by other parties.</w:t>
      </w:r>
    </w:p>
    <w:p w14:paraId="0490F02D" w14:textId="4AE37DC2" w:rsidR="002A2D5B" w:rsidRPr="002A2D5B" w:rsidRDefault="002A2D5B" w:rsidP="002A2D5B">
      <w:pPr>
        <w:rPr>
          <w:sz w:val="20"/>
          <w:szCs w:val="20"/>
        </w:rPr>
      </w:pPr>
      <w:r w:rsidRPr="002A2D5B">
        <w:rPr>
          <w:b/>
          <w:bCs/>
          <w:sz w:val="20"/>
          <w:szCs w:val="20"/>
        </w:rPr>
        <w:t>a) Revenue Recognition</w:t>
      </w:r>
      <w:r w:rsidRPr="002A2D5B">
        <w:rPr>
          <w:sz w:val="20"/>
          <w:szCs w:val="20"/>
        </w:rPr>
        <w:br/>
        <w:t xml:space="preserve">Membership fees, court hire, </w:t>
      </w:r>
      <w:r w:rsidR="003148CE">
        <w:rPr>
          <w:sz w:val="20"/>
          <w:szCs w:val="20"/>
        </w:rPr>
        <w:t>sponsorships</w:t>
      </w:r>
      <w:r w:rsidRPr="002A2D5B">
        <w:rPr>
          <w:sz w:val="20"/>
          <w:szCs w:val="20"/>
        </w:rPr>
        <w:t>, donations and grants are recognised as income when received in cash.</w:t>
      </w:r>
    </w:p>
    <w:p w14:paraId="475AA7BE" w14:textId="6EFA11F8" w:rsidR="002A2D5B" w:rsidRPr="002A2D5B" w:rsidRDefault="002A2D5B" w:rsidP="002A2D5B">
      <w:pPr>
        <w:rPr>
          <w:sz w:val="20"/>
          <w:szCs w:val="20"/>
        </w:rPr>
      </w:pPr>
      <w:r w:rsidRPr="002A2D5B">
        <w:rPr>
          <w:b/>
          <w:bCs/>
          <w:sz w:val="20"/>
          <w:szCs w:val="20"/>
        </w:rPr>
        <w:t>b) Cash and Cash Equivalents</w:t>
      </w:r>
      <w:r w:rsidRPr="002A2D5B">
        <w:rPr>
          <w:sz w:val="20"/>
          <w:szCs w:val="20"/>
        </w:rPr>
        <w:br/>
        <w:t>Cash includes cash on hand</w:t>
      </w:r>
      <w:r w:rsidR="003148CE">
        <w:rPr>
          <w:sz w:val="20"/>
          <w:szCs w:val="20"/>
        </w:rPr>
        <w:t xml:space="preserve"> and</w:t>
      </w:r>
      <w:r w:rsidRPr="002A2D5B">
        <w:rPr>
          <w:sz w:val="20"/>
          <w:szCs w:val="20"/>
        </w:rPr>
        <w:t xml:space="preserve"> deposits held at call with banks</w:t>
      </w:r>
      <w:r w:rsidR="003148CE">
        <w:rPr>
          <w:sz w:val="20"/>
          <w:szCs w:val="20"/>
        </w:rPr>
        <w:t>.</w:t>
      </w:r>
    </w:p>
    <w:p w14:paraId="7BE2031B" w14:textId="77777777" w:rsidR="002A2D5B" w:rsidRPr="002A2D5B" w:rsidRDefault="002A2D5B" w:rsidP="002A2D5B">
      <w:pPr>
        <w:rPr>
          <w:sz w:val="20"/>
          <w:szCs w:val="20"/>
        </w:rPr>
      </w:pPr>
      <w:r w:rsidRPr="002A2D5B">
        <w:rPr>
          <w:b/>
          <w:bCs/>
          <w:sz w:val="20"/>
          <w:szCs w:val="20"/>
        </w:rPr>
        <w:t>c) Income Tax</w:t>
      </w:r>
      <w:r w:rsidRPr="002A2D5B">
        <w:rPr>
          <w:sz w:val="20"/>
          <w:szCs w:val="20"/>
        </w:rPr>
        <w:br/>
        <w:t xml:space="preserve">The Club is exempt from income tax under Division 50 of the </w:t>
      </w:r>
      <w:r w:rsidRPr="002A2D5B">
        <w:rPr>
          <w:i/>
          <w:iCs/>
          <w:sz w:val="20"/>
          <w:szCs w:val="20"/>
        </w:rPr>
        <w:t>Income Tax Assessment Act 1997</w:t>
      </w:r>
      <w:r w:rsidRPr="002A2D5B">
        <w:rPr>
          <w:sz w:val="20"/>
          <w:szCs w:val="20"/>
        </w:rPr>
        <w:t>.</w:t>
      </w:r>
    </w:p>
    <w:p w14:paraId="289E0FE8" w14:textId="77777777" w:rsidR="002A2D5B" w:rsidRPr="002A2D5B" w:rsidRDefault="002A2D5B" w:rsidP="002A2D5B">
      <w:pPr>
        <w:rPr>
          <w:sz w:val="20"/>
          <w:szCs w:val="20"/>
        </w:rPr>
      </w:pPr>
      <w:r w:rsidRPr="002A2D5B">
        <w:rPr>
          <w:b/>
          <w:bCs/>
          <w:sz w:val="20"/>
          <w:szCs w:val="20"/>
        </w:rPr>
        <w:t>d) Goods and Services Tax (GST)</w:t>
      </w:r>
      <w:r w:rsidRPr="002A2D5B">
        <w:rPr>
          <w:sz w:val="20"/>
          <w:szCs w:val="20"/>
        </w:rPr>
        <w:br/>
        <w:t>Revenues and expenses are recorded net of GST, except where GST is not recoverable.</w:t>
      </w:r>
    </w:p>
    <w:p w14:paraId="654890C2" w14:textId="693FB5C3" w:rsidR="0070290F" w:rsidRDefault="001E58DD" w:rsidP="001E58DD">
      <w:pPr>
        <w:pStyle w:val="Heading3"/>
      </w:pPr>
      <w:r>
        <w:t>Related parties</w:t>
      </w:r>
    </w:p>
    <w:p w14:paraId="707F3393" w14:textId="16A57EAE" w:rsidR="00764135" w:rsidRDefault="00111658" w:rsidP="00764135">
      <w:pPr>
        <w:rPr>
          <w:sz w:val="20"/>
          <w:szCs w:val="20"/>
        </w:rPr>
      </w:pPr>
      <w:r w:rsidRPr="00111658">
        <w:rPr>
          <w:sz w:val="20"/>
          <w:szCs w:val="20"/>
        </w:rPr>
        <w:t>The Club is governed by a volunteer Committee of Management. Committee members act in an honorary capacity and do not receive remuneration for their role as committee members.</w:t>
      </w:r>
    </w:p>
    <w:p w14:paraId="31800EA5" w14:textId="1462484D" w:rsidR="00111658" w:rsidRDefault="003F193E" w:rsidP="00764135">
      <w:pPr>
        <w:rPr>
          <w:sz w:val="20"/>
          <w:szCs w:val="20"/>
        </w:rPr>
      </w:pPr>
      <w:r>
        <w:rPr>
          <w:sz w:val="20"/>
          <w:szCs w:val="20"/>
        </w:rPr>
        <w:t xml:space="preserve">The Club will often engage with Bree Smith, a committee member, to provide </w:t>
      </w:r>
      <w:r w:rsidR="00344A3C">
        <w:rPr>
          <w:sz w:val="20"/>
          <w:szCs w:val="20"/>
        </w:rPr>
        <w:t xml:space="preserve">coaching services </w:t>
      </w:r>
      <w:r w:rsidR="003B2FCD">
        <w:rPr>
          <w:sz w:val="20"/>
          <w:szCs w:val="20"/>
        </w:rPr>
        <w:t>for th</w:t>
      </w:r>
      <w:r w:rsidR="00344A3C">
        <w:rPr>
          <w:sz w:val="20"/>
          <w:szCs w:val="20"/>
        </w:rPr>
        <w:t>e club through programs such as the ‘Big Shots Program</w:t>
      </w:r>
      <w:r w:rsidR="003B2FCD">
        <w:rPr>
          <w:sz w:val="20"/>
          <w:szCs w:val="20"/>
        </w:rPr>
        <w:t>.</w:t>
      </w:r>
      <w:r w:rsidR="00344A3C">
        <w:rPr>
          <w:sz w:val="20"/>
          <w:szCs w:val="20"/>
        </w:rPr>
        <w:t xml:space="preserve">’ </w:t>
      </w:r>
      <w:r w:rsidR="00340286" w:rsidRPr="00340286">
        <w:rPr>
          <w:sz w:val="20"/>
          <w:szCs w:val="20"/>
        </w:rPr>
        <w:t xml:space="preserve">These services </w:t>
      </w:r>
      <w:r w:rsidR="00340286">
        <w:rPr>
          <w:sz w:val="20"/>
          <w:szCs w:val="20"/>
        </w:rPr>
        <w:t>are</w:t>
      </w:r>
      <w:r w:rsidR="00340286" w:rsidRPr="00340286">
        <w:rPr>
          <w:sz w:val="20"/>
          <w:szCs w:val="20"/>
        </w:rPr>
        <w:t xml:space="preserve"> provided on normal commercial terms and conditions, and the committee member did not take part in any decisions of the Committee relating to the approval of these arrangements.</w:t>
      </w:r>
    </w:p>
    <w:p w14:paraId="54CE18A1" w14:textId="1C9F73DD" w:rsidR="00340286" w:rsidRDefault="00340286" w:rsidP="00764135">
      <w:pPr>
        <w:rPr>
          <w:sz w:val="20"/>
          <w:szCs w:val="20"/>
        </w:rPr>
      </w:pPr>
      <w:r>
        <w:rPr>
          <w:sz w:val="20"/>
          <w:szCs w:val="20"/>
        </w:rPr>
        <w:t>For the year ended 30 June 2025 the total of these arrangements were nil (2024:</w:t>
      </w:r>
      <w:r w:rsidR="00FB521F">
        <w:rPr>
          <w:sz w:val="20"/>
          <w:szCs w:val="20"/>
        </w:rPr>
        <w:t xml:space="preserve"> $2,400).</w:t>
      </w:r>
    </w:p>
    <w:p w14:paraId="5F671184" w14:textId="0122C268" w:rsidR="00FB521F" w:rsidRPr="00111658" w:rsidRDefault="00FB521F" w:rsidP="00764135">
      <w:pPr>
        <w:rPr>
          <w:sz w:val="20"/>
          <w:szCs w:val="20"/>
        </w:rPr>
      </w:pPr>
      <w:r w:rsidRPr="00FB521F">
        <w:rPr>
          <w:sz w:val="20"/>
          <w:szCs w:val="20"/>
        </w:rPr>
        <w:t>Other than the above, there were no related party transactions with committee members or their close family members during the year</w:t>
      </w:r>
      <w:r>
        <w:rPr>
          <w:sz w:val="20"/>
          <w:szCs w:val="20"/>
        </w:rPr>
        <w:t>.</w:t>
      </w:r>
    </w:p>
    <w:p w14:paraId="74BDA6F3" w14:textId="2F008B0F" w:rsidR="001E58DD" w:rsidRDefault="00764135" w:rsidP="00764135">
      <w:pPr>
        <w:pStyle w:val="Heading3"/>
      </w:pPr>
      <w:r>
        <w:t>Events after the reporting period</w:t>
      </w:r>
    </w:p>
    <w:p w14:paraId="6351CD91" w14:textId="77777777" w:rsidR="00ED1B7F" w:rsidRPr="00ED1B7F" w:rsidRDefault="00ED1B7F" w:rsidP="00ED1B7F">
      <w:pPr>
        <w:rPr>
          <w:sz w:val="20"/>
          <w:szCs w:val="20"/>
        </w:rPr>
      </w:pPr>
      <w:r w:rsidRPr="00ED1B7F">
        <w:rPr>
          <w:sz w:val="20"/>
          <w:szCs w:val="20"/>
        </w:rPr>
        <w:t>After the reporting date, the following significant events occurred:</w:t>
      </w:r>
    </w:p>
    <w:p w14:paraId="544818E7" w14:textId="51D87FF8" w:rsidR="00ED1B7F" w:rsidRPr="00ED1B7F" w:rsidRDefault="00ED1B7F" w:rsidP="00ED1B7F">
      <w:pPr>
        <w:numPr>
          <w:ilvl w:val="0"/>
          <w:numId w:val="24"/>
        </w:numPr>
        <w:rPr>
          <w:sz w:val="20"/>
          <w:szCs w:val="20"/>
        </w:rPr>
      </w:pPr>
      <w:r w:rsidRPr="00ED1B7F">
        <w:rPr>
          <w:b/>
          <w:bCs/>
          <w:sz w:val="20"/>
          <w:szCs w:val="20"/>
        </w:rPr>
        <w:t>New Sponsorship</w:t>
      </w:r>
      <w:r w:rsidRPr="00ED1B7F">
        <w:rPr>
          <w:sz w:val="20"/>
          <w:szCs w:val="20"/>
        </w:rPr>
        <w:t xml:space="preserve"> – The Club entered into a new sponsorship agreement with Favourite Flavours as a major sponsor. </w:t>
      </w:r>
      <w:r w:rsidRPr="00C531DE">
        <w:rPr>
          <w:sz w:val="20"/>
          <w:szCs w:val="20"/>
        </w:rPr>
        <w:t xml:space="preserve">This agreement provides additional support to the Club for the upcoming year including opportunity to run events at the </w:t>
      </w:r>
      <w:r w:rsidR="00843E4B">
        <w:rPr>
          <w:sz w:val="20"/>
          <w:szCs w:val="20"/>
        </w:rPr>
        <w:t xml:space="preserve">venue. </w:t>
      </w:r>
    </w:p>
    <w:p w14:paraId="6CF03EF7" w14:textId="61FA4605" w:rsidR="00ED1B7F" w:rsidRPr="00ED1B7F" w:rsidRDefault="00ED1B7F" w:rsidP="00ED1B7F">
      <w:pPr>
        <w:numPr>
          <w:ilvl w:val="0"/>
          <w:numId w:val="24"/>
        </w:numPr>
        <w:rPr>
          <w:sz w:val="20"/>
          <w:szCs w:val="20"/>
        </w:rPr>
      </w:pPr>
      <w:r w:rsidRPr="00ED1B7F">
        <w:rPr>
          <w:b/>
          <w:bCs/>
          <w:sz w:val="20"/>
          <w:szCs w:val="20"/>
        </w:rPr>
        <w:lastRenderedPageBreak/>
        <w:t>Merger with Eaglehawk Tennis Club</w:t>
      </w:r>
      <w:r w:rsidRPr="00ED1B7F">
        <w:rPr>
          <w:sz w:val="20"/>
          <w:szCs w:val="20"/>
        </w:rPr>
        <w:t xml:space="preserve"> – The Club reached </w:t>
      </w:r>
      <w:r w:rsidRPr="00843E4B">
        <w:rPr>
          <w:sz w:val="20"/>
          <w:szCs w:val="20"/>
        </w:rPr>
        <w:t>agreement to merge with Eaglehawk Tennis Club. The merger will result in the combining of membership</w:t>
      </w:r>
      <w:r w:rsidRPr="00ED1B7F">
        <w:rPr>
          <w:sz w:val="20"/>
          <w:szCs w:val="20"/>
        </w:rPr>
        <w:t>, assets, and operations under the Bendigo Tennis Club name</w:t>
      </w:r>
      <w:r>
        <w:rPr>
          <w:sz w:val="20"/>
          <w:szCs w:val="20"/>
        </w:rPr>
        <w:t>.</w:t>
      </w:r>
    </w:p>
    <w:p w14:paraId="70984517" w14:textId="193D952D" w:rsidR="00FB521F" w:rsidRPr="00ED1B7F" w:rsidRDefault="00ED1B7F" w:rsidP="00FB521F">
      <w:pPr>
        <w:rPr>
          <w:sz w:val="20"/>
          <w:szCs w:val="20"/>
        </w:rPr>
      </w:pPr>
      <w:r w:rsidRPr="00ED1B7F">
        <w:rPr>
          <w:sz w:val="20"/>
          <w:szCs w:val="20"/>
        </w:rPr>
        <w:t>As these events occurred after 30 June 2025, they do not affect the financial position or results reported for the year ended 30 June 2025. The impact of these events will be reflected in the Club’s financial statements for the year ending 30 June 2026.</w:t>
      </w:r>
    </w:p>
    <w:p w14:paraId="5CC67E8C" w14:textId="77777777" w:rsidR="00F01FB3" w:rsidRDefault="00F01FB3" w:rsidP="00F01FB3"/>
    <w:p w14:paraId="45F1B346" w14:textId="77777777" w:rsidR="00151B9D" w:rsidRPr="006B2E85" w:rsidRDefault="00151B9D" w:rsidP="00EC069F">
      <w:pPr>
        <w:rPr>
          <w:b/>
        </w:rPr>
      </w:pPr>
    </w:p>
    <w:sectPr w:rsidR="00151B9D" w:rsidRPr="006B2E85" w:rsidSect="00C7112C">
      <w:footerReference w:type="default" r:id="rId8"/>
      <w:pgSz w:w="11906" w:h="16838" w:code="9"/>
      <w:pgMar w:top="1134"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A3C4D" w14:textId="77777777" w:rsidR="009906C7" w:rsidRDefault="009906C7" w:rsidP="00151B9D">
      <w:pPr>
        <w:spacing w:before="0" w:after="0"/>
      </w:pPr>
      <w:r>
        <w:separator/>
      </w:r>
    </w:p>
  </w:endnote>
  <w:endnote w:type="continuationSeparator" w:id="0">
    <w:p w14:paraId="1CB27B37" w14:textId="77777777" w:rsidR="009906C7" w:rsidRDefault="009906C7" w:rsidP="00151B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B16B" w14:textId="77777777" w:rsidR="00C7112C" w:rsidRPr="004D6528" w:rsidRDefault="00C7112C" w:rsidP="004D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92AA8" w14:textId="77777777" w:rsidR="009906C7" w:rsidRDefault="009906C7" w:rsidP="00151B9D">
      <w:pPr>
        <w:spacing w:before="0" w:after="0"/>
      </w:pPr>
      <w:r>
        <w:separator/>
      </w:r>
    </w:p>
  </w:footnote>
  <w:footnote w:type="continuationSeparator" w:id="0">
    <w:p w14:paraId="1692A704" w14:textId="77777777" w:rsidR="009906C7" w:rsidRDefault="009906C7" w:rsidP="00151B9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989826"/>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667D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A011DD"/>
    <w:multiLevelType w:val="hybridMultilevel"/>
    <w:tmpl w:val="0A9AF162"/>
    <w:lvl w:ilvl="0" w:tplc="0C09000F">
      <w:start w:val="1"/>
      <w:numFmt w:val="decimal"/>
      <w:lvlText w:val="%1."/>
      <w:lvlJc w:val="left"/>
      <w:pPr>
        <w:ind w:left="530" w:hanging="360"/>
      </w:p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11" w15:restartNumberingAfterBreak="0">
    <w:nsid w:val="1CC2626B"/>
    <w:multiLevelType w:val="hybridMultilevel"/>
    <w:tmpl w:val="D402D4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8A6E0F"/>
    <w:multiLevelType w:val="hybridMultilevel"/>
    <w:tmpl w:val="F60CC9B6"/>
    <w:lvl w:ilvl="0" w:tplc="0C090017">
      <w:start w:val="1"/>
      <w:numFmt w:val="lowerLetter"/>
      <w:lvlText w:val="%1)"/>
      <w:lvlJc w:val="left"/>
      <w:pPr>
        <w:ind w:left="890" w:hanging="360"/>
      </w:p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13"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1DEC1370"/>
    <w:multiLevelType w:val="multilevel"/>
    <w:tmpl w:val="642414F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6BF26F8"/>
    <w:multiLevelType w:val="hybridMultilevel"/>
    <w:tmpl w:val="B31A7942"/>
    <w:lvl w:ilvl="0" w:tplc="03D694A4">
      <w:start w:val="1"/>
      <w:numFmt w:val="decimal"/>
      <w:lvlText w:val="%1."/>
      <w:lvlJc w:val="left"/>
      <w:pPr>
        <w:tabs>
          <w:tab w:val="num" w:pos="720"/>
        </w:tabs>
        <w:ind w:left="720" w:hanging="360"/>
      </w:pPr>
      <w:rPr>
        <w:rFonts w:hint="default"/>
        <w:b/>
      </w:rPr>
    </w:lvl>
    <w:lvl w:ilvl="1" w:tplc="2DC8A15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46E1E"/>
    <w:multiLevelType w:val="multilevel"/>
    <w:tmpl w:val="6996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99160D"/>
    <w:multiLevelType w:val="multilevel"/>
    <w:tmpl w:val="2E76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8431690"/>
    <w:multiLevelType w:val="hybridMultilevel"/>
    <w:tmpl w:val="CD2CA402"/>
    <w:lvl w:ilvl="0" w:tplc="0C090017">
      <w:start w:val="1"/>
      <w:numFmt w:val="lowerLetter"/>
      <w:lvlText w:val="%1)"/>
      <w:lvlJc w:val="left"/>
      <w:pPr>
        <w:ind w:left="54" w:hanging="360"/>
      </w:pPr>
      <w:rPr>
        <w:rFonts w:hint="default"/>
      </w:rPr>
    </w:lvl>
    <w:lvl w:ilvl="1" w:tplc="2DC8A156">
      <w:start w:val="1"/>
      <w:numFmt w:val="lowerLetter"/>
      <w:lvlText w:val="(%2)"/>
      <w:lvlJc w:val="left"/>
      <w:pPr>
        <w:ind w:left="774" w:hanging="360"/>
      </w:pPr>
      <w:rPr>
        <w:rFonts w:hint="default"/>
      </w:rPr>
    </w:lvl>
    <w:lvl w:ilvl="2" w:tplc="0C09001B" w:tentative="1">
      <w:start w:val="1"/>
      <w:numFmt w:val="lowerRoman"/>
      <w:lvlText w:val="%3."/>
      <w:lvlJc w:val="right"/>
      <w:pPr>
        <w:ind w:left="1494" w:hanging="180"/>
      </w:pPr>
    </w:lvl>
    <w:lvl w:ilvl="3" w:tplc="0C09000F" w:tentative="1">
      <w:start w:val="1"/>
      <w:numFmt w:val="decimal"/>
      <w:lvlText w:val="%4."/>
      <w:lvlJc w:val="left"/>
      <w:pPr>
        <w:ind w:left="2214" w:hanging="360"/>
      </w:pPr>
    </w:lvl>
    <w:lvl w:ilvl="4" w:tplc="0C090019" w:tentative="1">
      <w:start w:val="1"/>
      <w:numFmt w:val="lowerLetter"/>
      <w:lvlText w:val="%5."/>
      <w:lvlJc w:val="left"/>
      <w:pPr>
        <w:ind w:left="2934" w:hanging="360"/>
      </w:pPr>
    </w:lvl>
    <w:lvl w:ilvl="5" w:tplc="0C09001B" w:tentative="1">
      <w:start w:val="1"/>
      <w:numFmt w:val="lowerRoman"/>
      <w:lvlText w:val="%6."/>
      <w:lvlJc w:val="right"/>
      <w:pPr>
        <w:ind w:left="3654" w:hanging="180"/>
      </w:pPr>
    </w:lvl>
    <w:lvl w:ilvl="6" w:tplc="0C09000F" w:tentative="1">
      <w:start w:val="1"/>
      <w:numFmt w:val="decimal"/>
      <w:lvlText w:val="%7."/>
      <w:lvlJc w:val="left"/>
      <w:pPr>
        <w:ind w:left="4374" w:hanging="360"/>
      </w:pPr>
    </w:lvl>
    <w:lvl w:ilvl="7" w:tplc="0C090019" w:tentative="1">
      <w:start w:val="1"/>
      <w:numFmt w:val="lowerLetter"/>
      <w:lvlText w:val="%8."/>
      <w:lvlJc w:val="left"/>
      <w:pPr>
        <w:ind w:left="5094" w:hanging="360"/>
      </w:pPr>
    </w:lvl>
    <w:lvl w:ilvl="8" w:tplc="0C09001B" w:tentative="1">
      <w:start w:val="1"/>
      <w:numFmt w:val="lowerRoman"/>
      <w:lvlText w:val="%9."/>
      <w:lvlJc w:val="right"/>
      <w:pPr>
        <w:ind w:left="5814" w:hanging="180"/>
      </w:pPr>
    </w:lvl>
  </w:abstractNum>
  <w:abstractNum w:abstractNumId="21" w15:restartNumberingAfterBreak="0">
    <w:nsid w:val="728A6F05"/>
    <w:multiLevelType w:val="hybridMultilevel"/>
    <w:tmpl w:val="0A9AF162"/>
    <w:lvl w:ilvl="0" w:tplc="0C09000F">
      <w:start w:val="1"/>
      <w:numFmt w:val="decimal"/>
      <w:lvlText w:val="%1."/>
      <w:lvlJc w:val="left"/>
      <w:pPr>
        <w:ind w:left="530" w:hanging="360"/>
      </w:p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22" w15:restartNumberingAfterBreak="0">
    <w:nsid w:val="74617D8B"/>
    <w:multiLevelType w:val="multilevel"/>
    <w:tmpl w:val="40C4FA4E"/>
    <w:lvl w:ilvl="0">
      <w:start w:val="1"/>
      <w:numFmt w:val="lowerLetter"/>
      <w:lvlText w:val="(%1)"/>
      <w:lvlJc w:val="left"/>
      <w:pPr>
        <w:tabs>
          <w:tab w:val="num" w:pos="510"/>
        </w:tabs>
        <w:ind w:left="510" w:hanging="340"/>
      </w:pPr>
      <w:rPr>
        <w:rFonts w:hint="default"/>
      </w:rPr>
    </w:lvl>
    <w:lvl w:ilvl="1">
      <w:start w:val="1"/>
      <w:numFmt w:val="bullet"/>
      <w:lvlText w:val=""/>
      <w:lvlJc w:val="left"/>
      <w:pPr>
        <w:tabs>
          <w:tab w:val="num" w:pos="850"/>
        </w:tabs>
        <w:ind w:left="850" w:hanging="340"/>
      </w:pPr>
      <w:rPr>
        <w:rFonts w:ascii="Symbol" w:hAnsi="Symbol" w:hint="default"/>
        <w:sz w:val="22"/>
      </w:rPr>
    </w:lvl>
    <w:lvl w:ilvl="2">
      <w:start w:val="1"/>
      <w:numFmt w:val="bullet"/>
      <w:lvlText w:val="-"/>
      <w:lvlJc w:val="left"/>
      <w:pPr>
        <w:tabs>
          <w:tab w:val="num" w:pos="1190"/>
        </w:tabs>
        <w:ind w:left="1190" w:hanging="340"/>
      </w:pPr>
      <w:rPr>
        <w:rFonts w:ascii="9999999" w:hAnsi="9999999" w:hint="default"/>
      </w:rPr>
    </w:lvl>
    <w:lvl w:ilvl="3">
      <w:start w:val="1"/>
      <w:numFmt w:val="bullet"/>
      <w:lvlText w:val=""/>
      <w:lvlJc w:val="left"/>
      <w:pPr>
        <w:tabs>
          <w:tab w:val="num" w:pos="1531"/>
        </w:tabs>
        <w:ind w:left="1531" w:hanging="341"/>
      </w:pPr>
      <w:rPr>
        <w:rFonts w:ascii="Symbol" w:hAnsi="Symbol" w:hint="default"/>
        <w:sz w:val="22"/>
      </w:rPr>
    </w:lvl>
    <w:lvl w:ilvl="4">
      <w:start w:val="1"/>
      <w:numFmt w:val="bullet"/>
      <w:lvlText w:val=""/>
      <w:lvlJc w:val="left"/>
      <w:pPr>
        <w:tabs>
          <w:tab w:val="num" w:pos="1871"/>
        </w:tabs>
        <w:ind w:left="1871" w:hanging="340"/>
      </w:pPr>
      <w:rPr>
        <w:rFonts w:ascii="Symbol" w:hAnsi="Symbol" w:hint="default"/>
      </w:rPr>
    </w:lvl>
    <w:lvl w:ilvl="5">
      <w:start w:val="1"/>
      <w:numFmt w:val="bullet"/>
      <w:lvlText w:val=""/>
      <w:lvlJc w:val="left"/>
      <w:pPr>
        <w:tabs>
          <w:tab w:val="num" w:pos="2211"/>
        </w:tabs>
        <w:ind w:left="2211" w:hanging="340"/>
      </w:pPr>
      <w:rPr>
        <w:rFonts w:ascii="Wingdings" w:hAnsi="Wingdings" w:hint="default"/>
      </w:rPr>
    </w:lvl>
    <w:lvl w:ilvl="6">
      <w:start w:val="1"/>
      <w:numFmt w:val="bullet"/>
      <w:lvlText w:val=""/>
      <w:lvlJc w:val="left"/>
      <w:pPr>
        <w:tabs>
          <w:tab w:val="num" w:pos="2551"/>
        </w:tabs>
        <w:ind w:left="2551" w:hanging="340"/>
      </w:pPr>
      <w:rPr>
        <w:rFonts w:ascii="Wingdings" w:hAnsi="Wingdings" w:hint="default"/>
      </w:rPr>
    </w:lvl>
    <w:lvl w:ilvl="7">
      <w:start w:val="1"/>
      <w:numFmt w:val="bullet"/>
      <w:lvlText w:val=""/>
      <w:lvlJc w:val="left"/>
      <w:pPr>
        <w:tabs>
          <w:tab w:val="num" w:pos="2891"/>
        </w:tabs>
        <w:ind w:left="2891" w:hanging="340"/>
      </w:pPr>
      <w:rPr>
        <w:rFonts w:ascii="Symbol" w:hAnsi="Symbol" w:hint="default"/>
      </w:rPr>
    </w:lvl>
    <w:lvl w:ilvl="8">
      <w:start w:val="1"/>
      <w:numFmt w:val="bullet"/>
      <w:lvlText w:val=""/>
      <w:lvlJc w:val="left"/>
      <w:pPr>
        <w:tabs>
          <w:tab w:val="num" w:pos="3231"/>
        </w:tabs>
        <w:ind w:left="3231" w:hanging="340"/>
      </w:pPr>
      <w:rPr>
        <w:rFonts w:ascii="Symbol" w:hAnsi="Symbol" w:hint="default"/>
      </w:rPr>
    </w:lvl>
  </w:abstractNum>
  <w:abstractNum w:abstractNumId="23" w15:restartNumberingAfterBreak="0">
    <w:nsid w:val="7A00154A"/>
    <w:multiLevelType w:val="hybridMultilevel"/>
    <w:tmpl w:val="D2A6B6F0"/>
    <w:lvl w:ilvl="0" w:tplc="0C090017">
      <w:start w:val="1"/>
      <w:numFmt w:val="lowerLetter"/>
      <w:lvlText w:val="%1)"/>
      <w:lvlJc w:val="left"/>
      <w:pPr>
        <w:ind w:left="530" w:hanging="360"/>
      </w:p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num w:numId="1" w16cid:durableId="1262374883">
    <w:abstractNumId w:val="16"/>
  </w:num>
  <w:num w:numId="2" w16cid:durableId="1740209606">
    <w:abstractNumId w:val="19"/>
  </w:num>
  <w:num w:numId="3" w16cid:durableId="1773165464">
    <w:abstractNumId w:val="13"/>
  </w:num>
  <w:num w:numId="4" w16cid:durableId="2059891377">
    <w:abstractNumId w:val="9"/>
  </w:num>
  <w:num w:numId="5" w16cid:durableId="2071537336">
    <w:abstractNumId w:val="7"/>
  </w:num>
  <w:num w:numId="6" w16cid:durableId="1625622451">
    <w:abstractNumId w:val="6"/>
  </w:num>
  <w:num w:numId="7" w16cid:durableId="820849936">
    <w:abstractNumId w:val="5"/>
  </w:num>
  <w:num w:numId="8" w16cid:durableId="979189286">
    <w:abstractNumId w:val="4"/>
  </w:num>
  <w:num w:numId="9" w16cid:durableId="19018045">
    <w:abstractNumId w:val="8"/>
  </w:num>
  <w:num w:numId="10" w16cid:durableId="1749037085">
    <w:abstractNumId w:val="3"/>
  </w:num>
  <w:num w:numId="11" w16cid:durableId="287011986">
    <w:abstractNumId w:val="2"/>
  </w:num>
  <w:num w:numId="12" w16cid:durableId="470053727">
    <w:abstractNumId w:val="1"/>
  </w:num>
  <w:num w:numId="13" w16cid:durableId="59257417">
    <w:abstractNumId w:val="0"/>
  </w:num>
  <w:num w:numId="14" w16cid:durableId="1708065137">
    <w:abstractNumId w:val="15"/>
  </w:num>
  <w:num w:numId="15" w16cid:durableId="503323461">
    <w:abstractNumId w:val="20"/>
  </w:num>
  <w:num w:numId="16" w16cid:durableId="797915393">
    <w:abstractNumId w:val="22"/>
  </w:num>
  <w:num w:numId="17" w16cid:durableId="447357856">
    <w:abstractNumId w:val="12"/>
  </w:num>
  <w:num w:numId="18" w16cid:durableId="130440013">
    <w:abstractNumId w:val="11"/>
  </w:num>
  <w:num w:numId="19" w16cid:durableId="8026163">
    <w:abstractNumId w:val="10"/>
  </w:num>
  <w:num w:numId="20" w16cid:durableId="590047795">
    <w:abstractNumId w:val="23"/>
  </w:num>
  <w:num w:numId="21" w16cid:durableId="1192766347">
    <w:abstractNumId w:val="21"/>
  </w:num>
  <w:num w:numId="22" w16cid:durableId="667052548">
    <w:abstractNumId w:val="17"/>
  </w:num>
  <w:num w:numId="23" w16cid:durableId="1869024033">
    <w:abstractNumId w:val="14"/>
  </w:num>
  <w:num w:numId="24" w16cid:durableId="20969012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fillcolor="none [3212]" stroke="f">
      <v:fill color="none [3212]"/>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9F"/>
    <w:rsid w:val="00002A9E"/>
    <w:rsid w:val="000261ED"/>
    <w:rsid w:val="00030DBA"/>
    <w:rsid w:val="00032285"/>
    <w:rsid w:val="00047D7A"/>
    <w:rsid w:val="000578C5"/>
    <w:rsid w:val="00094C23"/>
    <w:rsid w:val="000A4999"/>
    <w:rsid w:val="000D7ACB"/>
    <w:rsid w:val="00111658"/>
    <w:rsid w:val="001116D1"/>
    <w:rsid w:val="00114097"/>
    <w:rsid w:val="00124769"/>
    <w:rsid w:val="00125BA7"/>
    <w:rsid w:val="00126A63"/>
    <w:rsid w:val="001317FD"/>
    <w:rsid w:val="00151B9D"/>
    <w:rsid w:val="001756B5"/>
    <w:rsid w:val="0018267A"/>
    <w:rsid w:val="00185068"/>
    <w:rsid w:val="001B0AB1"/>
    <w:rsid w:val="001B7360"/>
    <w:rsid w:val="001E58DD"/>
    <w:rsid w:val="001F27FB"/>
    <w:rsid w:val="001F6729"/>
    <w:rsid w:val="00245095"/>
    <w:rsid w:val="002522BA"/>
    <w:rsid w:val="00265008"/>
    <w:rsid w:val="00293A88"/>
    <w:rsid w:val="002956FA"/>
    <w:rsid w:val="002A2D5B"/>
    <w:rsid w:val="002B0136"/>
    <w:rsid w:val="002D1605"/>
    <w:rsid w:val="003104C7"/>
    <w:rsid w:val="003148CE"/>
    <w:rsid w:val="003239D4"/>
    <w:rsid w:val="00340286"/>
    <w:rsid w:val="003433FA"/>
    <w:rsid w:val="00344A3C"/>
    <w:rsid w:val="0034755A"/>
    <w:rsid w:val="00347CA5"/>
    <w:rsid w:val="00362DA6"/>
    <w:rsid w:val="00376778"/>
    <w:rsid w:val="0038066C"/>
    <w:rsid w:val="003865EA"/>
    <w:rsid w:val="003B2FCD"/>
    <w:rsid w:val="003B560C"/>
    <w:rsid w:val="003C1232"/>
    <w:rsid w:val="003D5401"/>
    <w:rsid w:val="003F193E"/>
    <w:rsid w:val="003F4D49"/>
    <w:rsid w:val="004036D9"/>
    <w:rsid w:val="004152EE"/>
    <w:rsid w:val="0041597D"/>
    <w:rsid w:val="004261A1"/>
    <w:rsid w:val="00451CC4"/>
    <w:rsid w:val="0045570D"/>
    <w:rsid w:val="00471D07"/>
    <w:rsid w:val="004B21AF"/>
    <w:rsid w:val="004B22FE"/>
    <w:rsid w:val="004C64BF"/>
    <w:rsid w:val="004D6528"/>
    <w:rsid w:val="004E74F1"/>
    <w:rsid w:val="0053434F"/>
    <w:rsid w:val="00547455"/>
    <w:rsid w:val="00552D85"/>
    <w:rsid w:val="00592769"/>
    <w:rsid w:val="005A6B1A"/>
    <w:rsid w:val="005B6D34"/>
    <w:rsid w:val="005D60EC"/>
    <w:rsid w:val="005E50F5"/>
    <w:rsid w:val="005E7803"/>
    <w:rsid w:val="00603B51"/>
    <w:rsid w:val="00613854"/>
    <w:rsid w:val="00617B34"/>
    <w:rsid w:val="00620615"/>
    <w:rsid w:val="0062110B"/>
    <w:rsid w:val="00634F04"/>
    <w:rsid w:val="00650976"/>
    <w:rsid w:val="00653301"/>
    <w:rsid w:val="00663E94"/>
    <w:rsid w:val="006727FE"/>
    <w:rsid w:val="00672EBE"/>
    <w:rsid w:val="00684CC9"/>
    <w:rsid w:val="0069372B"/>
    <w:rsid w:val="006B2E85"/>
    <w:rsid w:val="006C243B"/>
    <w:rsid w:val="006C6CC5"/>
    <w:rsid w:val="0070290F"/>
    <w:rsid w:val="007253DF"/>
    <w:rsid w:val="007257DF"/>
    <w:rsid w:val="00732715"/>
    <w:rsid w:val="0076047D"/>
    <w:rsid w:val="00764135"/>
    <w:rsid w:val="00773E31"/>
    <w:rsid w:val="007B3081"/>
    <w:rsid w:val="007B44EF"/>
    <w:rsid w:val="007D1061"/>
    <w:rsid w:val="007D372B"/>
    <w:rsid w:val="007E7346"/>
    <w:rsid w:val="008000AB"/>
    <w:rsid w:val="00802117"/>
    <w:rsid w:val="0082300F"/>
    <w:rsid w:val="00843E4B"/>
    <w:rsid w:val="00850C83"/>
    <w:rsid w:val="00862CEB"/>
    <w:rsid w:val="008A1EA0"/>
    <w:rsid w:val="008C16E8"/>
    <w:rsid w:val="008D7C9C"/>
    <w:rsid w:val="00905673"/>
    <w:rsid w:val="00915C61"/>
    <w:rsid w:val="00962791"/>
    <w:rsid w:val="009711E9"/>
    <w:rsid w:val="00972869"/>
    <w:rsid w:val="00973F9F"/>
    <w:rsid w:val="00977B0D"/>
    <w:rsid w:val="009906C7"/>
    <w:rsid w:val="009B290B"/>
    <w:rsid w:val="009D007E"/>
    <w:rsid w:val="00A8113D"/>
    <w:rsid w:val="00AB1413"/>
    <w:rsid w:val="00AB63F0"/>
    <w:rsid w:val="00AC1C9F"/>
    <w:rsid w:val="00AF1F84"/>
    <w:rsid w:val="00B04ABD"/>
    <w:rsid w:val="00B239CE"/>
    <w:rsid w:val="00B44B6D"/>
    <w:rsid w:val="00B47610"/>
    <w:rsid w:val="00B825F7"/>
    <w:rsid w:val="00B95B71"/>
    <w:rsid w:val="00BB718C"/>
    <w:rsid w:val="00BB7A43"/>
    <w:rsid w:val="00BC1F45"/>
    <w:rsid w:val="00BC3302"/>
    <w:rsid w:val="00BC661C"/>
    <w:rsid w:val="00BC66C8"/>
    <w:rsid w:val="00C171A5"/>
    <w:rsid w:val="00C31D4C"/>
    <w:rsid w:val="00C531DE"/>
    <w:rsid w:val="00C547A2"/>
    <w:rsid w:val="00C553C6"/>
    <w:rsid w:val="00C668A7"/>
    <w:rsid w:val="00C7112C"/>
    <w:rsid w:val="00C76D10"/>
    <w:rsid w:val="00C76E7A"/>
    <w:rsid w:val="00CA3328"/>
    <w:rsid w:val="00CB543C"/>
    <w:rsid w:val="00CC0C4E"/>
    <w:rsid w:val="00CE4D45"/>
    <w:rsid w:val="00CF0296"/>
    <w:rsid w:val="00D27404"/>
    <w:rsid w:val="00D2797F"/>
    <w:rsid w:val="00D302E3"/>
    <w:rsid w:val="00D80E94"/>
    <w:rsid w:val="00D86574"/>
    <w:rsid w:val="00D8709E"/>
    <w:rsid w:val="00DC0381"/>
    <w:rsid w:val="00DE1EB5"/>
    <w:rsid w:val="00E11FCC"/>
    <w:rsid w:val="00E125E5"/>
    <w:rsid w:val="00E13A9A"/>
    <w:rsid w:val="00E23791"/>
    <w:rsid w:val="00E355EF"/>
    <w:rsid w:val="00E430EB"/>
    <w:rsid w:val="00E464AC"/>
    <w:rsid w:val="00E62144"/>
    <w:rsid w:val="00E720A8"/>
    <w:rsid w:val="00E804E6"/>
    <w:rsid w:val="00E86BB2"/>
    <w:rsid w:val="00EC069F"/>
    <w:rsid w:val="00EC7EE0"/>
    <w:rsid w:val="00ED1B7F"/>
    <w:rsid w:val="00EF702E"/>
    <w:rsid w:val="00EF766E"/>
    <w:rsid w:val="00F01FB3"/>
    <w:rsid w:val="00F20C49"/>
    <w:rsid w:val="00F46E85"/>
    <w:rsid w:val="00F47869"/>
    <w:rsid w:val="00F553B4"/>
    <w:rsid w:val="00F6542C"/>
    <w:rsid w:val="00FB521F"/>
    <w:rsid w:val="00FC1501"/>
    <w:rsid w:val="00FC4442"/>
    <w:rsid w:val="00FC7347"/>
    <w:rsid w:val="00FD0398"/>
    <w:rsid w:val="00FF72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fillcolor="none [3212]" stroke="f">
      <v:fill color="none [3212]"/>
      <v:stroke on="f"/>
    </o:shapedefaults>
    <o:shapelayout v:ext="edit">
      <o:idmap v:ext="edit" data="2"/>
    </o:shapelayout>
  </w:shapeDefaults>
  <w:decimalSymbol w:val="."/>
  <w:listSeparator w:val=","/>
  <w14:docId w14:val="49FDF471"/>
  <w15:chartTrackingRefBased/>
  <w15:docId w15:val="{B0865A43-96D0-496E-8005-D17EA037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5E5"/>
    <w:pPr>
      <w:spacing w:before="240" w:after="240"/>
    </w:pPr>
    <w:rPr>
      <w:rFonts w:cs="Arial"/>
      <w:sz w:val="22"/>
      <w:szCs w:val="22"/>
    </w:rPr>
  </w:style>
  <w:style w:type="paragraph" w:styleId="Heading1">
    <w:name w:val="heading 1"/>
    <w:next w:val="Normal"/>
    <w:link w:val="Heading1Char"/>
    <w:uiPriority w:val="9"/>
    <w:qFormat/>
    <w:rsid w:val="00BC3302"/>
    <w:pPr>
      <w:keepNext/>
      <w:spacing w:after="240"/>
      <w:outlineLvl w:val="0"/>
    </w:pPr>
    <w:rPr>
      <w:rFonts w:eastAsia="Times New Roman" w:cs="Arial"/>
      <w:b/>
      <w:bCs/>
      <w:kern w:val="32"/>
      <w:sz w:val="36"/>
      <w:szCs w:val="32"/>
    </w:rPr>
  </w:style>
  <w:style w:type="paragraph" w:styleId="Heading2">
    <w:name w:val="heading 2"/>
    <w:next w:val="Normal"/>
    <w:link w:val="Heading2Char"/>
    <w:uiPriority w:val="9"/>
    <w:unhideWhenUsed/>
    <w:qFormat/>
    <w:rsid w:val="00BC3302"/>
    <w:pPr>
      <w:keepNext/>
      <w:spacing w:before="240" w:after="240"/>
      <w:outlineLvl w:val="1"/>
    </w:pPr>
    <w:rPr>
      <w:rFonts w:eastAsia="Times New Roman" w:cs="Arial"/>
      <w:b/>
      <w:bCs/>
      <w:iCs/>
      <w:sz w:val="28"/>
      <w:szCs w:val="28"/>
    </w:rPr>
  </w:style>
  <w:style w:type="paragraph" w:styleId="Heading3">
    <w:name w:val="heading 3"/>
    <w:next w:val="Normal"/>
    <w:link w:val="Heading3Char"/>
    <w:uiPriority w:val="9"/>
    <w:unhideWhenUsed/>
    <w:qFormat/>
    <w:rsid w:val="00451CC4"/>
    <w:pPr>
      <w:keepNext/>
      <w:spacing w:before="240" w:after="240"/>
      <w:outlineLvl w:val="2"/>
    </w:pPr>
    <w:rPr>
      <w:rFonts w:eastAsia="Times New Roman" w:cs="Arial"/>
      <w:b/>
      <w:bCs/>
      <w:sz w:val="26"/>
      <w:szCs w:val="26"/>
    </w:rPr>
  </w:style>
  <w:style w:type="paragraph" w:styleId="Heading4">
    <w:name w:val="heading 4"/>
    <w:next w:val="Normal"/>
    <w:link w:val="Heading4Char"/>
    <w:uiPriority w:val="9"/>
    <w:unhideWhenUsed/>
    <w:qFormat/>
    <w:rsid w:val="00451CC4"/>
    <w:pPr>
      <w:keepNext/>
      <w:spacing w:before="240" w:after="240"/>
      <w:outlineLvl w:val="3"/>
    </w:pPr>
    <w:rPr>
      <w:rFonts w:eastAsia="Times New Roman" w:cs="Arial"/>
      <w:b/>
      <w:bCs/>
      <w:i/>
      <w:sz w:val="24"/>
      <w:szCs w:val="28"/>
    </w:rPr>
  </w:style>
  <w:style w:type="paragraph" w:styleId="Heading5">
    <w:name w:val="heading 5"/>
    <w:next w:val="Normal"/>
    <w:link w:val="Heading5Char"/>
    <w:uiPriority w:val="9"/>
    <w:semiHidden/>
    <w:unhideWhenUsed/>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3302"/>
    <w:rPr>
      <w:rFonts w:eastAsia="Times New Roman" w:cs="Arial"/>
      <w:b/>
      <w:bCs/>
      <w:kern w:val="32"/>
      <w:sz w:val="36"/>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BC3302"/>
    <w:rPr>
      <w:rFonts w:eastAsia="Times New Roman" w:cs="Arial"/>
      <w:b/>
      <w:bCs/>
      <w:iCs/>
      <w:sz w:val="28"/>
      <w:szCs w:val="28"/>
    </w:rPr>
  </w:style>
  <w:style w:type="character" w:customStyle="1" w:styleId="Heading3Char">
    <w:name w:val="Heading 3 Char"/>
    <w:link w:val="Heading3"/>
    <w:uiPriority w:val="9"/>
    <w:rsid w:val="00451CC4"/>
    <w:rPr>
      <w:rFonts w:ascii="Arial" w:eastAsia="Times New Roman" w:hAnsi="Arial" w:cs="Arial"/>
      <w:b/>
      <w:bCs/>
      <w:sz w:val="26"/>
      <w:szCs w:val="26"/>
    </w:rPr>
  </w:style>
  <w:style w:type="character" w:customStyle="1" w:styleId="Heading4Char">
    <w:name w:val="Heading 4 Char"/>
    <w:link w:val="Heading4"/>
    <w:uiPriority w:val="9"/>
    <w:rsid w:val="00451CC4"/>
    <w:rPr>
      <w:rFonts w:ascii="Arial" w:eastAsia="Times New Roman" w:hAnsi="Arial" w:cs="Arial"/>
      <w:b/>
      <w:bCs/>
      <w:i/>
      <w:sz w:val="24"/>
      <w:szCs w:val="28"/>
    </w:rPr>
  </w:style>
  <w:style w:type="character" w:customStyle="1" w:styleId="Heading5Char">
    <w:name w:val="Heading 5 Char"/>
    <w:link w:val="Heading5"/>
    <w:uiPriority w:val="9"/>
    <w:semiHidden/>
    <w:rsid w:val="00B825F7"/>
    <w:rPr>
      <w:rFonts w:ascii="Arial" w:eastAsia="Times New Roman" w:hAnsi="Arial" w:cs="Arial"/>
      <w:b/>
      <w:bCs/>
      <w:i/>
      <w:iCs/>
      <w:sz w:val="26"/>
      <w:szCs w:val="26"/>
    </w:rPr>
  </w:style>
  <w:style w:type="character" w:customStyle="1" w:styleId="Heading6Char">
    <w:name w:val="Heading 6 Char"/>
    <w:link w:val="Heading6"/>
    <w:uiPriority w:val="9"/>
    <w:semiHidden/>
    <w:rsid w:val="00B825F7"/>
    <w:rPr>
      <w:rFonts w:ascii="Arial" w:eastAsia="Times New Roman" w:hAnsi="Arial" w:cs="Arial"/>
      <w:b/>
      <w:bCs/>
    </w:rPr>
  </w:style>
  <w:style w:type="character" w:customStyle="1" w:styleId="Heading7Char">
    <w:name w:val="Heading 7 Char"/>
    <w:link w:val="Heading7"/>
    <w:uiPriority w:val="9"/>
    <w:semiHidden/>
    <w:rsid w:val="00B825F7"/>
    <w:rPr>
      <w:rFonts w:ascii="Arial" w:eastAsia="Times New Roman" w:hAnsi="Arial" w:cs="Arial"/>
      <w:sz w:val="24"/>
      <w:szCs w:val="24"/>
    </w:rPr>
  </w:style>
  <w:style w:type="character" w:customStyle="1" w:styleId="Heading8Char">
    <w:name w:val="Heading 8 Char"/>
    <w:link w:val="Heading8"/>
    <w:uiPriority w:val="9"/>
    <w:semiHidden/>
    <w:rsid w:val="00B825F7"/>
    <w:rPr>
      <w:rFonts w:ascii="Arial" w:eastAsia="Times New Roman" w:hAnsi="Arial" w:cs="Arial"/>
      <w:i/>
      <w:iCs/>
      <w:sz w:val="24"/>
      <w:szCs w:val="24"/>
    </w:rPr>
  </w:style>
  <w:style w:type="character" w:customStyle="1" w:styleId="Heading9Char">
    <w:name w:val="Heading 9 Char"/>
    <w:link w:val="Heading9"/>
    <w:uiPriority w:val="9"/>
    <w:semiHidden/>
    <w:rsid w:val="00B825F7"/>
    <w:rPr>
      <w:rFonts w:ascii="Arial" w:eastAsia="Times New Roman" w:hAnsi="Arial" w:cs="Arial"/>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unhideWhenUsed/>
    <w:rsid w:val="00BC3302"/>
    <w:pPr>
      <w:spacing w:before="120" w:after="120"/>
    </w:pPr>
    <w:rPr>
      <w:rFonts w:cs="Arial"/>
      <w:sz w:val="22"/>
      <w:szCs w:val="22"/>
    </w:rPr>
  </w:style>
  <w:style w:type="character" w:customStyle="1" w:styleId="BodyTextChar">
    <w:name w:val="Body Text Char"/>
    <w:link w:val="BodyText"/>
    <w:uiPriority w:val="99"/>
    <w:rsid w:val="00BC3302"/>
    <w:rPr>
      <w:rFonts w:cs="Arial"/>
      <w:sz w:val="22"/>
      <w:szCs w:val="22"/>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paragraph" w:styleId="Caption">
    <w:name w:val="caption"/>
    <w:next w:val="Normal"/>
    <w:uiPriority w:val="35"/>
    <w:semiHidden/>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rFonts w:cs="Arial"/>
      <w:sz w:val="22"/>
      <w:szCs w:val="22"/>
    </w:rPr>
  </w:style>
  <w:style w:type="character" w:customStyle="1" w:styleId="FooterChar">
    <w:name w:val="Footer Char"/>
    <w:link w:val="Footer"/>
    <w:uiPriority w:val="99"/>
    <w:rsid w:val="00B825F7"/>
    <w:rPr>
      <w:rFonts w:ascii="Arial" w:hAnsi="Arial" w:cs="Arial"/>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customStyle="1" w:styleId="FootnoteTextChar">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customStyle="1" w:styleId="HeaderChar">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semiHidden/>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table" w:styleId="LightGrid">
    <w:name w:val="Light Grid"/>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semiHidden/>
    <w:unhideWhenUsed/>
    <w:rsid w:val="00B825F7"/>
    <w:pPr>
      <w:numPr>
        <w:numId w:val="4"/>
      </w:numPr>
      <w:contextualSpacing/>
    </w:pPr>
    <w:rPr>
      <w:rFonts w:cs="Arial"/>
      <w:sz w:val="22"/>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unhideWhenUsed/>
    <w:rsid w:val="00C76D10"/>
    <w:pPr>
      <w:numPr>
        <w:numId w:val="9"/>
      </w:numPr>
      <w:contextualSpacing/>
    </w:pPr>
    <w:rPr>
      <w:rFonts w:cs="Arial"/>
      <w:b/>
      <w:sz w:val="22"/>
      <w:szCs w:val="22"/>
    </w:rPr>
  </w:style>
  <w:style w:type="paragraph" w:styleId="ListNumber2">
    <w:name w:val="List Number 2"/>
    <w:uiPriority w:val="99"/>
    <w:unhideWhenUsed/>
    <w:rsid w:val="00C76D10"/>
    <w:pPr>
      <w:numPr>
        <w:numId w:val="10"/>
      </w:numPr>
      <w:spacing w:before="220" w:after="220"/>
      <w:ind w:left="357" w:hanging="357"/>
      <w:contextualSpacing/>
    </w:pPr>
    <w:rPr>
      <w:rFonts w:cs="Arial"/>
      <w:b/>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styleId="NoSpacing">
    <w:name w:val="No Spacing"/>
    <w:uiPriority w:val="1"/>
    <w:qFormat/>
    <w:rsid w:val="00451CC4"/>
    <w:rPr>
      <w:rFonts w:cs="Arial"/>
      <w:sz w:val="22"/>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semiHidden/>
    <w:unhideWhenUsed/>
    <w:rsid w:val="00B825F7"/>
    <w:rPr>
      <w:rFonts w:cs="Arial"/>
      <w:sz w:val="22"/>
      <w:szCs w:val="22"/>
    </w:rPr>
  </w:style>
  <w:style w:type="paragraph" w:styleId="TOC2">
    <w:name w:val="toc 2"/>
    <w:next w:val="Normal"/>
    <w:autoRedefine/>
    <w:uiPriority w:val="39"/>
    <w:semiHidden/>
    <w:unhideWhenUsed/>
    <w:rsid w:val="00B825F7"/>
    <w:pPr>
      <w:ind w:left="220"/>
    </w:pPr>
    <w:rPr>
      <w:rFonts w:cs="Arial"/>
      <w:sz w:val="22"/>
      <w:szCs w:val="22"/>
    </w:rPr>
  </w:style>
  <w:style w:type="paragraph" w:styleId="TOC3">
    <w:name w:val="toc 3"/>
    <w:next w:val="Normal"/>
    <w:autoRedefine/>
    <w:uiPriority w:val="39"/>
    <w:semiHidden/>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semiHidden/>
    <w:unhideWhenUsed/>
    <w:qFormat/>
    <w:rsid w:val="00B825F7"/>
    <w:rPr>
      <w:rFonts w:eastAsia="Times New Roman" w:cs="Arial"/>
      <w:b/>
      <w:bCs/>
      <w:kern w:val="32"/>
      <w:sz w:val="32"/>
      <w:szCs w:val="32"/>
    </w:rPr>
  </w:style>
  <w:style w:type="paragraph" w:styleId="Revision">
    <w:name w:val="Revision"/>
    <w:hidden/>
    <w:uiPriority w:val="99"/>
    <w:semiHidden/>
    <w:rsid w:val="00F47869"/>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91927">
      <w:bodyDiv w:val="1"/>
      <w:marLeft w:val="0"/>
      <w:marRight w:val="0"/>
      <w:marTop w:val="0"/>
      <w:marBottom w:val="0"/>
      <w:divBdr>
        <w:top w:val="none" w:sz="0" w:space="0" w:color="auto"/>
        <w:left w:val="none" w:sz="0" w:space="0" w:color="auto"/>
        <w:bottom w:val="none" w:sz="0" w:space="0" w:color="auto"/>
        <w:right w:val="none" w:sz="0" w:space="0" w:color="auto"/>
      </w:divBdr>
    </w:div>
    <w:div w:id="398594595">
      <w:bodyDiv w:val="1"/>
      <w:marLeft w:val="0"/>
      <w:marRight w:val="0"/>
      <w:marTop w:val="0"/>
      <w:marBottom w:val="0"/>
      <w:divBdr>
        <w:top w:val="none" w:sz="0" w:space="0" w:color="auto"/>
        <w:left w:val="none" w:sz="0" w:space="0" w:color="auto"/>
        <w:bottom w:val="none" w:sz="0" w:space="0" w:color="auto"/>
        <w:right w:val="none" w:sz="0" w:space="0" w:color="auto"/>
      </w:divBdr>
    </w:div>
    <w:div w:id="403575761">
      <w:bodyDiv w:val="1"/>
      <w:marLeft w:val="0"/>
      <w:marRight w:val="0"/>
      <w:marTop w:val="0"/>
      <w:marBottom w:val="0"/>
      <w:divBdr>
        <w:top w:val="none" w:sz="0" w:space="0" w:color="auto"/>
        <w:left w:val="none" w:sz="0" w:space="0" w:color="auto"/>
        <w:bottom w:val="none" w:sz="0" w:space="0" w:color="auto"/>
        <w:right w:val="none" w:sz="0" w:space="0" w:color="auto"/>
      </w:divBdr>
    </w:div>
    <w:div w:id="604772992">
      <w:bodyDiv w:val="1"/>
      <w:marLeft w:val="0"/>
      <w:marRight w:val="0"/>
      <w:marTop w:val="0"/>
      <w:marBottom w:val="0"/>
      <w:divBdr>
        <w:top w:val="none" w:sz="0" w:space="0" w:color="auto"/>
        <w:left w:val="none" w:sz="0" w:space="0" w:color="auto"/>
        <w:bottom w:val="none" w:sz="0" w:space="0" w:color="auto"/>
        <w:right w:val="none" w:sz="0" w:space="0" w:color="auto"/>
      </w:divBdr>
    </w:div>
    <w:div w:id="920066810">
      <w:bodyDiv w:val="1"/>
      <w:marLeft w:val="0"/>
      <w:marRight w:val="0"/>
      <w:marTop w:val="0"/>
      <w:marBottom w:val="0"/>
      <w:divBdr>
        <w:top w:val="none" w:sz="0" w:space="0" w:color="auto"/>
        <w:left w:val="none" w:sz="0" w:space="0" w:color="auto"/>
        <w:bottom w:val="none" w:sz="0" w:space="0" w:color="auto"/>
        <w:right w:val="none" w:sz="0" w:space="0" w:color="auto"/>
      </w:divBdr>
    </w:div>
    <w:div w:id="929048982">
      <w:bodyDiv w:val="1"/>
      <w:marLeft w:val="0"/>
      <w:marRight w:val="0"/>
      <w:marTop w:val="0"/>
      <w:marBottom w:val="0"/>
      <w:divBdr>
        <w:top w:val="none" w:sz="0" w:space="0" w:color="auto"/>
        <w:left w:val="none" w:sz="0" w:space="0" w:color="auto"/>
        <w:bottom w:val="none" w:sz="0" w:space="0" w:color="auto"/>
        <w:right w:val="none" w:sz="0" w:space="0" w:color="auto"/>
      </w:divBdr>
    </w:div>
    <w:div w:id="1073353480">
      <w:bodyDiv w:val="1"/>
      <w:marLeft w:val="0"/>
      <w:marRight w:val="0"/>
      <w:marTop w:val="0"/>
      <w:marBottom w:val="0"/>
      <w:divBdr>
        <w:top w:val="none" w:sz="0" w:space="0" w:color="auto"/>
        <w:left w:val="none" w:sz="0" w:space="0" w:color="auto"/>
        <w:bottom w:val="none" w:sz="0" w:space="0" w:color="auto"/>
        <w:right w:val="none" w:sz="0" w:space="0" w:color="auto"/>
      </w:divBdr>
    </w:div>
    <w:div w:id="1323462929">
      <w:bodyDiv w:val="1"/>
      <w:marLeft w:val="0"/>
      <w:marRight w:val="0"/>
      <w:marTop w:val="0"/>
      <w:marBottom w:val="0"/>
      <w:divBdr>
        <w:top w:val="none" w:sz="0" w:space="0" w:color="auto"/>
        <w:left w:val="none" w:sz="0" w:space="0" w:color="auto"/>
        <w:bottom w:val="none" w:sz="0" w:space="0" w:color="auto"/>
        <w:right w:val="none" w:sz="0" w:space="0" w:color="auto"/>
      </w:divBdr>
    </w:div>
    <w:div w:id="1378622920">
      <w:bodyDiv w:val="1"/>
      <w:marLeft w:val="0"/>
      <w:marRight w:val="0"/>
      <w:marTop w:val="0"/>
      <w:marBottom w:val="0"/>
      <w:divBdr>
        <w:top w:val="none" w:sz="0" w:space="0" w:color="auto"/>
        <w:left w:val="none" w:sz="0" w:space="0" w:color="auto"/>
        <w:bottom w:val="none" w:sz="0" w:space="0" w:color="auto"/>
        <w:right w:val="none" w:sz="0" w:space="0" w:color="auto"/>
      </w:divBdr>
    </w:div>
    <w:div w:id="20240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AF154-4D16-40B5-A1AE-852E40EFC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Incorporated association financial reports</vt:lpstr>
    </vt:vector>
  </TitlesOfParts>
  <Company>Victorian Department of Justice</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Incorporated association financial reports</dc:title>
  <dc:subject/>
  <dc:creator>Consumer Affairs Victoria</dc:creator>
  <cp:keywords/>
  <dc:description/>
  <cp:lastModifiedBy>Brad Harris</cp:lastModifiedBy>
  <cp:revision>22</cp:revision>
  <cp:lastPrinted>2017-03-20T00:05:00Z</cp:lastPrinted>
  <dcterms:created xsi:type="dcterms:W3CDTF">2025-09-09T23:16:00Z</dcterms:created>
  <dcterms:modified xsi:type="dcterms:W3CDTF">2025-09-10T22:47:00Z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CD/17/254944</vt:lpwstr>
  </property>
  <property fmtid="{D5CDD505-2E9C-101B-9397-08002B2CF9AE}" pid="3" name="TRIM_DateDue">
    <vt:lpwstr> </vt:lpwstr>
  </property>
  <property fmtid="{D5CDD505-2E9C-101B-9397-08002B2CF9AE}" pid="4" name="TRIM_Author">
    <vt:lpwstr>LATIMER, Kaylene</vt:lpwstr>
  </property>
  <property fmtid="{D5CDD505-2E9C-101B-9397-08002B2CF9AE}" pid="5" name="TRIM_Container">
    <vt:lpwstr>DG/17/29140</vt:lpwstr>
  </property>
  <property fmtid="{D5CDD505-2E9C-101B-9397-08002B2CF9AE}" pid="6" name="TRIM_Creator">
    <vt:lpwstr>LATIMER, Kaylene</vt:lpwstr>
  </property>
  <property fmtid="{D5CDD505-2E9C-101B-9397-08002B2CF9AE}" pid="7" name="TRIM_DateRegistered">
    <vt:lpwstr>16 May, 2017</vt:lpwstr>
  </property>
  <property fmtid="{D5CDD505-2E9C-101B-9397-08002B2CF9AE}" pid="8" name="TRIM_OwnerLocation">
    <vt:lpwstr>Information Services Division (CAV)</vt:lpwstr>
  </property>
  <property fmtid="{D5CDD505-2E9C-101B-9397-08002B2CF9AE}" pid="9" name="TRIM_ResponsibleOfficer">
    <vt:lpwstr> </vt:lpwstr>
  </property>
  <property fmtid="{D5CDD505-2E9C-101B-9397-08002B2CF9AE}" pid="10" name="TRIM_Title">
    <vt:lpwstr>Template - Master template - Incorporated associations - Sample: Incorporated association financial reports</vt:lpwstr>
  </property>
</Properties>
</file>